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84" w:rsidRDefault="00FA33BE" w:rsidP="00E9148B">
      <w:pPr>
        <w:spacing w:before="480" w:after="360" w:line="240" w:lineRule="auto"/>
        <w:rPr>
          <w:rFonts w:ascii="Times New Roman" w:hAnsi="Times New Roman" w:cs="Times New Roman"/>
          <w:b/>
          <w:color w:val="auto"/>
          <w:sz w:val="28"/>
          <w:szCs w:val="28"/>
        </w:rPr>
      </w:pPr>
      <w:bookmarkStart w:id="0" w:name="_GoBack"/>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-537210</wp:posOffset>
            </wp:positionH>
            <wp:positionV relativeFrom="paragraph">
              <wp:posOffset>-444582</wp:posOffset>
            </wp:positionV>
            <wp:extent cx="6651534" cy="9392368"/>
            <wp:effectExtent l="0" t="0" r="0" b="0"/>
            <wp:wrapNone/>
            <wp:docPr id="1" name="Рисунок 1" descr="C:\Users\user\Documents\ОБРАЗОВАТЕЛЬНАЯ ПРОГРАММА\19-20\Титул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ОБРАЗОВАТЕЛЬНАЯ ПРОГРАММА\19-20\Титул ЗП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3704" cy="93954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76112"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FA2BA3">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A22EAD">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_Toc415833113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10</w:t>
        </w:r>
        <w:r w:rsidR="00FA2BA3" w:rsidRPr="006C1754">
          <w:rPr>
            <w:noProof/>
            <w:webHidden/>
            <w:sz w:val="28"/>
            <w:szCs w:val="28"/>
          </w:rPr>
          <w:fldChar w:fldCharType="end"/>
        </w:r>
      </w:hyperlink>
    </w:p>
    <w:p w:rsidR="006C1754" w:rsidRPr="000C5522" w:rsidRDefault="00A22EAD">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_Toc415833114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10</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_Toc415833115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10</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_Toc415833116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18</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_Toc415833117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22</w:t>
        </w:r>
        <w:r w:rsidR="00FA2BA3" w:rsidRPr="006C1754">
          <w:rPr>
            <w:noProof/>
            <w:webHidden/>
            <w:sz w:val="28"/>
            <w:szCs w:val="28"/>
          </w:rPr>
          <w:fldChar w:fldCharType="end"/>
        </w:r>
      </w:hyperlink>
    </w:p>
    <w:p w:rsidR="006C1754" w:rsidRPr="000C5522" w:rsidRDefault="00A22EAD">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_Toc415833118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28</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_Toc415833119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28</w:t>
        </w:r>
        <w:r w:rsidR="00FA2BA3" w:rsidRPr="006C1754">
          <w:rPr>
            <w:noProof/>
            <w:webHidden/>
            <w:sz w:val="28"/>
            <w:szCs w:val="28"/>
          </w:rPr>
          <w:fldChar w:fldCharType="end"/>
        </w:r>
      </w:hyperlink>
    </w:p>
    <w:p w:rsidR="006C1754" w:rsidRPr="000C5522" w:rsidRDefault="00A22EAD">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_Toc415833120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32</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_Toc415833121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32</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_Toc415833122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33</w:t>
        </w:r>
        <w:r w:rsidR="00FA2BA3" w:rsidRPr="006C1754">
          <w:rPr>
            <w:noProof/>
            <w:webHidden/>
            <w:sz w:val="28"/>
            <w:szCs w:val="28"/>
          </w:rPr>
          <w:fldChar w:fldCharType="end"/>
        </w:r>
      </w:hyperlink>
    </w:p>
    <w:p w:rsidR="006C1754" w:rsidRPr="000C5522" w:rsidRDefault="00A22EAD">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_Toc415833123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52</w:t>
        </w:r>
        <w:r w:rsidR="00FA2BA3" w:rsidRPr="006C1754">
          <w:rPr>
            <w:noProof/>
            <w:webHidden/>
            <w:sz w:val="28"/>
            <w:szCs w:val="28"/>
          </w:rPr>
          <w:fldChar w:fldCharType="end"/>
        </w:r>
      </w:hyperlink>
    </w:p>
    <w:p w:rsidR="006C1754" w:rsidRPr="000C5522" w:rsidRDefault="00A22EAD">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_Toc415833124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52</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_Toc415833125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52</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_Toc415833126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61</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_Toc415833127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72</w:t>
        </w:r>
        <w:r w:rsidR="00FA2BA3" w:rsidRPr="006C1754">
          <w:rPr>
            <w:noProof/>
            <w:webHidden/>
            <w:sz w:val="28"/>
            <w:szCs w:val="28"/>
          </w:rPr>
          <w:fldChar w:fldCharType="end"/>
        </w:r>
      </w:hyperlink>
    </w:p>
    <w:p w:rsidR="006C1754" w:rsidRPr="000C5522" w:rsidRDefault="00A22EAD">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_Toc415833128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80</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_Toc415833129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80</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_Toc415833130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83</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_Toc415833131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130</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3.2.4.Программа формирования экологической культуры, здорового  и безопасного образа жизни</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_Toc415833132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135</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_Toc415833133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139</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_Toc415833134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147</w:t>
        </w:r>
        <w:r w:rsidR="00FA2BA3" w:rsidRPr="006C1754">
          <w:rPr>
            <w:noProof/>
            <w:webHidden/>
            <w:sz w:val="28"/>
            <w:szCs w:val="28"/>
          </w:rPr>
          <w:fldChar w:fldCharType="end"/>
        </w:r>
      </w:hyperlink>
    </w:p>
    <w:p w:rsidR="006C1754" w:rsidRPr="000C5522" w:rsidRDefault="00A22EAD">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_Toc415833135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150</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_Toc415833136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150</w:t>
        </w:r>
        <w:r w:rsidR="00FA2BA3" w:rsidRPr="006C1754">
          <w:rPr>
            <w:noProof/>
            <w:webHidden/>
            <w:sz w:val="28"/>
            <w:szCs w:val="28"/>
          </w:rPr>
          <w:fldChar w:fldCharType="end"/>
        </w:r>
      </w:hyperlink>
    </w:p>
    <w:p w:rsidR="006C1754" w:rsidRPr="000C5522" w:rsidRDefault="00A22EAD">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FA2BA3" w:rsidRPr="006C1754">
          <w:rPr>
            <w:noProof/>
            <w:webHidden/>
            <w:sz w:val="28"/>
            <w:szCs w:val="28"/>
          </w:rPr>
          <w:fldChar w:fldCharType="begin"/>
        </w:r>
        <w:r w:rsidR="006C1754" w:rsidRPr="006C1754">
          <w:rPr>
            <w:noProof/>
            <w:webHidden/>
            <w:sz w:val="28"/>
            <w:szCs w:val="28"/>
          </w:rPr>
          <w:instrText xml:space="preserve"> PAGEREF _Toc415833137 \h </w:instrText>
        </w:r>
        <w:r w:rsidR="00FA2BA3" w:rsidRPr="006C1754">
          <w:rPr>
            <w:noProof/>
            <w:webHidden/>
            <w:sz w:val="28"/>
            <w:szCs w:val="28"/>
          </w:rPr>
        </w:r>
        <w:r w:rsidR="00FA2BA3" w:rsidRPr="006C1754">
          <w:rPr>
            <w:noProof/>
            <w:webHidden/>
            <w:sz w:val="28"/>
            <w:szCs w:val="28"/>
          </w:rPr>
          <w:fldChar w:fldCharType="separate"/>
        </w:r>
        <w:r w:rsidR="008A0803">
          <w:rPr>
            <w:noProof/>
            <w:webHidden/>
            <w:sz w:val="28"/>
            <w:szCs w:val="28"/>
          </w:rPr>
          <w:t>161</w:t>
        </w:r>
        <w:r w:rsidR="00FA2BA3" w:rsidRPr="006C1754">
          <w:rPr>
            <w:noProof/>
            <w:webHidden/>
            <w:sz w:val="28"/>
            <w:szCs w:val="28"/>
          </w:rPr>
          <w:fldChar w:fldCharType="end"/>
        </w:r>
      </w:hyperlink>
    </w:p>
    <w:p w:rsidR="00385E5A" w:rsidRPr="003737F1" w:rsidRDefault="00FA2BA3"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proofErr w:type="gramStart"/>
      <w:r w:rsidR="00B434AB" w:rsidRPr="00F63254">
        <w:t>–</w:t>
      </w:r>
      <w:r w:rsidR="00B434AB" w:rsidRPr="00116F2C">
        <w:rPr>
          <w:caps w:val="0"/>
          <w:color w:val="auto"/>
        </w:rPr>
        <w:t>А</w:t>
      </w:r>
      <w:proofErr w:type="gramEnd"/>
      <w:r w:rsidR="00B434AB" w:rsidRPr="00116F2C">
        <w:rPr>
          <w:caps w:val="0"/>
          <w:color w:val="auto"/>
        </w:rPr>
        <w:t>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00074130">
        <w:rPr>
          <w:caps w:val="0"/>
        </w:rPr>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r w:rsidRPr="008B0DDE">
        <w:rPr>
          <w:rFonts w:ascii="Times New Roman" w:hAnsi="Times New Roman" w:cs="Times New Roman"/>
          <w:sz w:val="28"/>
          <w:szCs w:val="28"/>
        </w:rPr>
        <w:t>НОО</w:t>
      </w:r>
      <w:proofErr w:type="spellEnd"/>
      <w:r w:rsidRPr="008B0DDE">
        <w:rPr>
          <w:rFonts w:ascii="Times New Roman" w:hAnsi="Times New Roman" w:cs="Times New Roman"/>
          <w:sz w:val="28"/>
          <w:szCs w:val="28"/>
        </w:rPr>
        <w:t xml:space="preserve">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074130" w:rsidP="001019C4">
      <w:pPr>
        <w:pStyle w:val="afc"/>
        <w:ind w:firstLine="709"/>
        <w:rPr>
          <w:caps w:val="0"/>
          <w:color w:val="auto"/>
        </w:rPr>
      </w:pPr>
      <w:r>
        <w:rPr>
          <w:caps w:val="0"/>
          <w:color w:val="auto"/>
        </w:rPr>
        <w:t>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w:t>
      </w:r>
      <w:r>
        <w:rPr>
          <w:caps w:val="0"/>
          <w:color w:val="auto"/>
        </w:rPr>
        <w:t xml:space="preserve"> </w:t>
      </w:r>
      <w:r w:rsidR="001019C4" w:rsidRPr="00B719F7">
        <w:rPr>
          <w:caps w:val="0"/>
          <w:color w:val="auto"/>
        </w:rPr>
        <w:t>обучающихся с ЗПР</w:t>
      </w:r>
      <w:r w:rsidRPr="00074130">
        <w:rPr>
          <w:caps w:val="0"/>
          <w:color w:val="auto"/>
        </w:rPr>
        <w:t xml:space="preserve"> </w:t>
      </w:r>
      <w:r>
        <w:rPr>
          <w:caps w:val="0"/>
          <w:color w:val="auto"/>
        </w:rPr>
        <w:t>МБОУ «Ляминская СОШ»</w:t>
      </w:r>
      <w:r w:rsidRPr="00B719F7">
        <w:rPr>
          <w:caps w:val="0"/>
          <w:color w:val="auto"/>
        </w:rPr>
        <w:t xml:space="preserve"> </w:t>
      </w:r>
      <w:r w:rsidR="001019C4" w:rsidRPr="00B719F7">
        <w:rPr>
          <w:caps w:val="0"/>
          <w:color w:val="auto"/>
        </w:rPr>
        <w:t xml:space="preserve">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t xml:space="preserve"> </w:t>
      </w:r>
      <w:r w:rsidR="00B434AB">
        <w:rPr>
          <w:caps w:val="0"/>
        </w:rPr>
        <w:t>обучающихся с</w:t>
      </w:r>
      <w:r w:rsidR="00B434AB">
        <w:t xml:space="preserve"> ОВЗ</w:t>
      </w:r>
      <w:r w:rsidR="001019C4" w:rsidRPr="00B719F7">
        <w:rPr>
          <w:caps w:val="0"/>
          <w:color w:val="auto"/>
        </w:rPr>
        <w:t>)</w:t>
      </w:r>
      <w:proofErr w:type="gramStart"/>
      <w:r w:rsidR="001B53C7">
        <w:rPr>
          <w:caps w:val="0"/>
          <w:color w:val="auto"/>
        </w:rPr>
        <w:t>,</w:t>
      </w:r>
      <w:r w:rsidR="001B53C7">
        <w:rPr>
          <w:caps w:val="0"/>
        </w:rPr>
        <w:t>п</w:t>
      </w:r>
      <w:proofErr w:type="gramEnd"/>
      <w:r w:rsidR="001B53C7">
        <w:rPr>
          <w:caps w:val="0"/>
        </w:rPr>
        <w:t xml:space="preserve">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00074130">
        <w:rPr>
          <w:caps w:val="0"/>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00074130">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sidR="00B0026F">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00074130">
        <w:rPr>
          <w:caps w:val="0"/>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00074130">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00074130">
        <w:rPr>
          <w:rFonts w:ascii="Times New Roman" w:hAnsi="Times New Roman" w:cs="Times New Roman"/>
          <w:color w:val="auto"/>
          <w:kern w:val="28"/>
          <w:sz w:val="28"/>
          <w:szCs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00B0026F">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 xml:space="preserve">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00074130">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074130">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00B0026F">
        <w:rPr>
          <w:rStyle w:val="afd"/>
          <w:rFonts w:ascii="Times New Roman" w:hAnsi="Times New Roman"/>
          <w:caps w:val="0"/>
        </w:rPr>
        <w:t xml:space="preserve"> </w:t>
      </w:r>
      <w:r>
        <w:rPr>
          <w:rStyle w:val="afd"/>
          <w:rFonts w:ascii="Times New Roman" w:hAnsi="Times New Roman"/>
          <w:caps w:val="0"/>
        </w:rPr>
        <w:t>АООП НОО</w:t>
      </w:r>
      <w:r w:rsidR="00B0026F">
        <w:rPr>
          <w:rStyle w:val="afd"/>
          <w:rFonts w:ascii="Times New Roman" w:hAnsi="Times New Roman"/>
          <w:caps w:val="0"/>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B0026F">
        <w:rPr>
          <w:caps w:val="0"/>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00B0026F">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 xml:space="preserve">в её индивидуальности, самобытности, уникальности и </w:t>
      </w:r>
      <w:proofErr w:type="spellStart"/>
      <w:r w:rsidRPr="00301148">
        <w:rPr>
          <w:caps w:val="0"/>
        </w:rPr>
        <w:t>неповторимости</w:t>
      </w:r>
      <w:r w:rsidR="00C41F38" w:rsidRPr="00EA2B30">
        <w:rPr>
          <w:caps w:val="0"/>
          <w:kern w:val="2"/>
        </w:rPr>
        <w:t>с</w:t>
      </w:r>
      <w:proofErr w:type="spellEnd"/>
      <w:r w:rsidR="00C41F38" w:rsidRPr="00EA2B30">
        <w:rPr>
          <w:caps w:val="0"/>
          <w:kern w:val="2"/>
        </w:rPr>
        <w:t xml:space="preserve">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АООП НОО представляет собой адаптированный вариант основной образовательной программы начального общего образования (далее </w:t>
      </w:r>
      <w:r w:rsidR="00074130">
        <w:rPr>
          <w:rFonts w:ascii="Times New Roman" w:hAnsi="Times New Roman" w:cs="Times New Roman"/>
          <w:color w:val="auto"/>
          <w:sz w:val="28"/>
          <w:szCs w:val="28"/>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w:t>
      </w:r>
      <w:r w:rsidR="00074130">
        <w:rPr>
          <w:rFonts w:ascii="Times New Roman" w:hAnsi="Times New Roman" w:cs="Times New Roman"/>
          <w:color w:val="auto"/>
          <w:sz w:val="28"/>
          <w:szCs w:val="28"/>
        </w:rPr>
        <w:t>-</w:t>
      </w:r>
      <w:r w:rsidRPr="00B719F7">
        <w:rPr>
          <w:rFonts w:ascii="Times New Roman" w:hAnsi="Times New Roman" w:cs="Times New Roman"/>
          <w:color w:val="auto"/>
          <w:sz w:val="28"/>
          <w:szCs w:val="28"/>
        </w:rPr>
        <w:t xml:space="preserve">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w:t>
      </w:r>
      <w:proofErr w:type="gramStart"/>
      <w:r w:rsidR="00D12979" w:rsidRPr="00A95AAB">
        <w:rPr>
          <w:rFonts w:ascii="Times New Roman" w:hAnsi="Times New Roman" w:cs="Times New Roman"/>
          <w:color w:val="auto"/>
          <w:sz w:val="28"/>
          <w:szCs w:val="28"/>
        </w:rPr>
        <w:t>обучающ</w:t>
      </w:r>
      <w:r w:rsidR="00D12979">
        <w:rPr>
          <w:rFonts w:ascii="Times New Roman" w:hAnsi="Times New Roman" w:cs="Times New Roman"/>
          <w:color w:val="auto"/>
          <w:sz w:val="28"/>
          <w:szCs w:val="28"/>
        </w:rPr>
        <w:t>егося</w:t>
      </w:r>
      <w:proofErr w:type="gramEnd"/>
      <w:r w:rsidR="00D12979" w:rsidRPr="00A95AAB">
        <w:rPr>
          <w:rFonts w:ascii="Times New Roman" w:hAnsi="Times New Roman" w:cs="Times New Roman"/>
          <w:color w:val="auto"/>
          <w:sz w:val="28"/>
          <w:szCs w:val="28"/>
        </w:rPr>
        <w:t xml:space="preserve">, согласованная работа </w:t>
      </w:r>
      <w:proofErr w:type="spellStart"/>
      <w:r w:rsidR="00D12979" w:rsidRPr="00A95AAB">
        <w:rPr>
          <w:rFonts w:ascii="Times New Roman" w:hAnsi="Times New Roman" w:cs="Times New Roman"/>
          <w:color w:val="auto"/>
          <w:sz w:val="28"/>
          <w:szCs w:val="28"/>
        </w:rPr>
        <w:t>учител</w:t>
      </w:r>
      <w:r w:rsidR="00D12979">
        <w:rPr>
          <w:rFonts w:ascii="Times New Roman" w:hAnsi="Times New Roman" w:cs="Times New Roman"/>
          <w:color w:val="auto"/>
          <w:sz w:val="28"/>
          <w:szCs w:val="28"/>
        </w:rPr>
        <w:t>я</w:t>
      </w:r>
      <w:r w:rsidR="00D12979" w:rsidRPr="00F57733">
        <w:rPr>
          <w:rFonts w:ascii="Times New Roman" w:hAnsi="Times New Roman" w:cs="Times New Roman"/>
          <w:color w:val="auto"/>
          <w:sz w:val="28"/>
          <w:szCs w:val="28"/>
        </w:rPr>
        <w:t>начальных</w:t>
      </w:r>
      <w:proofErr w:type="spellEnd"/>
      <w:r w:rsidR="00D12979" w:rsidRPr="00F57733">
        <w:rPr>
          <w:rFonts w:ascii="Times New Roman" w:hAnsi="Times New Roman" w:cs="Times New Roman"/>
          <w:color w:val="auto"/>
          <w:sz w:val="28"/>
          <w:szCs w:val="28"/>
        </w:rPr>
        <w:t xml:space="preserve">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длякаждогообучающегосяопределяетсясучетомегоособыхобразовательныхпотребностейнаосноверекомендацийПМПК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00074130">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00074130">
        <w:rPr>
          <w:rFonts w:ascii="Times New Roman" w:hAnsi="Times New Roman" w:cs="Times New Roman"/>
          <w:sz w:val="28"/>
          <w:szCs w:val="28"/>
        </w:rPr>
        <w:t>-</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00074130">
        <w:rPr>
          <w:rFonts w:ascii="Times New Roman" w:hAnsi="Times New Roman" w:cs="Times New Roman"/>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r w:rsidR="00074130">
        <w:rPr>
          <w:rFonts w:ascii="Times New Roman" w:hAnsi="Times New Roman" w:cs="Times New Roman"/>
          <w:sz w:val="28"/>
          <w:szCs w:val="28"/>
        </w:rPr>
        <w:t>-</w:t>
      </w:r>
      <w:r w:rsidRPr="00F63254">
        <w:rPr>
          <w:rFonts w:ascii="Times New Roman" w:hAnsi="Times New Roman" w:cs="Times New Roman"/>
          <w:sz w:val="28"/>
          <w:szCs w:val="28"/>
        </w:rPr>
        <w:t xml:space="preserve">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00074130">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0007413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00074130">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roofErr w:type="gramEnd"/>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gramStart"/>
      <w:r w:rsidRPr="00570722">
        <w:rPr>
          <w:rFonts w:ascii="Times New Roman" w:hAnsi="Times New Roman" w:cs="Times New Roman"/>
          <w:sz w:val="28"/>
          <w:szCs w:val="28"/>
        </w:rPr>
        <w:t>социокультурной</w:t>
      </w:r>
      <w:proofErr w:type="gramEnd"/>
      <w:r w:rsidRPr="00570722">
        <w:rPr>
          <w:rFonts w:ascii="Times New Roman" w:hAnsi="Times New Roman" w:cs="Times New Roman"/>
          <w:sz w:val="28"/>
          <w:szCs w:val="28"/>
        </w:rPr>
        <w:t xml:space="preserve">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СамымобщимрезультатомосвоенияАООПНООобучающихсясЗПРдолжностатьполноценноеначальноеобщееобразование</w:t>
      </w:r>
      <w:r>
        <w:rPr>
          <w:rFonts w:ascii="Times New Roman"/>
          <w:sz w:val="28"/>
          <w:szCs w:val="28"/>
        </w:rPr>
        <w:t xml:space="preserve">, </w:t>
      </w:r>
      <w:r>
        <w:rPr>
          <w:rFonts w:hAnsi="Times New Roman"/>
          <w:sz w:val="28"/>
          <w:szCs w:val="28"/>
        </w:rPr>
        <w:t>развитие</w:t>
      </w:r>
      <w:r w:rsidR="007B44E8">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proofErr w:type="gramStart"/>
      <w:r w:rsidR="005A48CD">
        <w:rPr>
          <w:rFonts w:hAnsi="Times New Roman"/>
          <w:sz w:val="28"/>
          <w:szCs w:val="28"/>
        </w:rPr>
        <w:t>)</w:t>
      </w:r>
      <w:r>
        <w:rPr>
          <w:rFonts w:hAnsi="Times New Roman"/>
          <w:sz w:val="28"/>
          <w:szCs w:val="28"/>
        </w:rPr>
        <w:t>к</w:t>
      </w:r>
      <w:proofErr w:type="gramEnd"/>
      <w:r>
        <w:rPr>
          <w:rFonts w:hAnsi="Times New Roman"/>
          <w:sz w:val="28"/>
          <w:szCs w:val="28"/>
        </w:rPr>
        <w:t>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007B44E8">
        <w:rPr>
          <w:rFonts w:ascii="Times New Roman" w:hAnsi="Times New Roman" w:cs="Times New Roman"/>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007B44E8">
        <w:rPr>
          <w:rFonts w:ascii="Times New Roman" w:hAnsi="Times New Roman" w:cs="Times New Roman"/>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007B44E8">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proofErr w:type="gramStart"/>
      <w:r w:rsidRPr="00530152">
        <w:rPr>
          <w:rFonts w:ascii="Times New Roman" w:hAnsi="Times New Roman" w:cs="Times New Roman"/>
          <w:sz w:val="28"/>
          <w:szCs w:val="28"/>
        </w:rPr>
        <w:t>Обучающиеся</w:t>
      </w:r>
      <w:proofErr w:type="gramEnd"/>
      <w:r w:rsidRPr="00530152">
        <w:rPr>
          <w:rFonts w:ascii="Times New Roman" w:hAnsi="Times New Roman" w:cs="Times New Roman"/>
          <w:sz w:val="28"/>
          <w:szCs w:val="28"/>
        </w:rPr>
        <w:t xml:space="preserve"> с ЗПР имеют право на прохождение текущей, промежуточной и государственной итоговой </w:t>
      </w:r>
      <w:proofErr w:type="spellStart"/>
      <w:r w:rsidRPr="00530152">
        <w:rPr>
          <w:rFonts w:ascii="Times New Roman" w:hAnsi="Times New Roman" w:cs="Times New Roman"/>
          <w:sz w:val="28"/>
          <w:szCs w:val="28"/>
        </w:rPr>
        <w:t>аттестацииосвоения</w:t>
      </w:r>
      <w:proofErr w:type="spellEnd"/>
      <w:r w:rsidRPr="00530152">
        <w:rPr>
          <w:rFonts w:ascii="Times New Roman" w:hAnsi="Times New Roman" w:cs="Times New Roman"/>
          <w:sz w:val="28"/>
          <w:szCs w:val="28"/>
        </w:rPr>
        <w:t xml:space="preserve">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007B44E8">
        <w:rPr>
          <w:rFonts w:ascii="Times New Roman" w:hAnsi="Times New Roman" w:cs="Times New Roman"/>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007B44E8">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sidR="007B44E8">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w:t>
      </w:r>
      <w:proofErr w:type="spellEnd"/>
      <w:r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007B44E8">
        <w:rPr>
          <w:rFonts w:hAnsi="Times New Roman"/>
          <w:color w:val="auto"/>
          <w:sz w:val="28"/>
          <w:szCs w:val="28"/>
        </w:rPr>
        <w:t xml:space="preserve"> </w:t>
      </w:r>
      <w:r w:rsidRPr="00BE7417">
        <w:rPr>
          <w:rFonts w:hAnsi="Times New Roman"/>
          <w:color w:val="auto"/>
          <w:sz w:val="28"/>
          <w:szCs w:val="28"/>
        </w:rPr>
        <w:t>оценки</w:t>
      </w:r>
      <w:r w:rsidR="007B44E8">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hAnsi="Times New Roman"/>
          <w:color w:val="auto"/>
          <w:sz w:val="28"/>
          <w:szCs w:val="28"/>
        </w:rPr>
        <w:t>используется</w:t>
      </w:r>
      <w:r w:rsidR="007B44E8">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w:t>
      </w:r>
      <w:r w:rsidR="007B44E8">
        <w:rPr>
          <w:rFonts w:ascii="Times New Roman"/>
          <w:color w:val="auto"/>
          <w:sz w:val="28"/>
          <w:szCs w:val="28"/>
        </w:rPr>
        <w:t xml:space="preserve"> </w:t>
      </w:r>
      <w:r w:rsidRPr="00BE7417">
        <w:rPr>
          <w:rFonts w:hAnsi="Times New Roman"/>
          <w:color w:val="auto"/>
          <w:sz w:val="28"/>
          <w:szCs w:val="28"/>
        </w:rPr>
        <w:t>Даннаягруппаэкспертовобъединяетвсехучастниковобразовательногопроцесс</w:t>
      </w:r>
      <w:proofErr w:type="gramStart"/>
      <w:r w:rsidRPr="00BE7417">
        <w:rPr>
          <w:rFonts w:hAnsi="Times New Roman"/>
          <w:color w:val="auto"/>
          <w:sz w:val="28"/>
          <w:szCs w:val="28"/>
        </w:rPr>
        <w:t>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proofErr w:type="spellStart"/>
      <w:r w:rsidRPr="00BE7417">
        <w:rPr>
          <w:rFonts w:hAnsi="Times New Roman"/>
          <w:color w:val="auto"/>
          <w:sz w:val="28"/>
          <w:szCs w:val="28"/>
        </w:rPr>
        <w:t>ктоо</w:t>
      </w:r>
      <w:proofErr w:type="spellEnd"/>
      <w:r w:rsidR="007B44E8">
        <w:rPr>
          <w:rFonts w:hAnsi="Times New Roman"/>
          <w:color w:val="auto"/>
          <w:sz w:val="28"/>
          <w:szCs w:val="28"/>
        </w:rPr>
        <w:t xml:space="preserve"> </w:t>
      </w:r>
      <w:proofErr w:type="spellStart"/>
      <w:r w:rsidRPr="00BE7417">
        <w:rPr>
          <w:rFonts w:hAnsi="Times New Roman"/>
          <w:color w:val="auto"/>
          <w:sz w:val="28"/>
          <w:szCs w:val="28"/>
        </w:rPr>
        <w:t>бучает</w:t>
      </w:r>
      <w:proofErr w:type="spellEnd"/>
      <w:r w:rsidRPr="00BE7417">
        <w:rPr>
          <w:rFonts w:ascii="Times New Roman"/>
          <w:color w:val="auto"/>
          <w:sz w:val="28"/>
          <w:szCs w:val="28"/>
        </w:rPr>
        <w:t xml:space="preserve">, </w:t>
      </w:r>
      <w:r w:rsidRPr="00BE7417">
        <w:rPr>
          <w:rFonts w:hAnsi="Times New Roman"/>
          <w:color w:val="auto"/>
          <w:sz w:val="28"/>
          <w:szCs w:val="28"/>
        </w:rPr>
        <w:t>воспитывает</w:t>
      </w:r>
      <w:r w:rsidR="007B44E8">
        <w:rPr>
          <w:rFonts w:hAnsi="Times New Roman"/>
          <w:color w:val="auto"/>
          <w:sz w:val="28"/>
          <w:szCs w:val="28"/>
        </w:rPr>
        <w:t xml:space="preserve"> </w:t>
      </w:r>
      <w:r w:rsidRPr="00BE7417">
        <w:rPr>
          <w:rFonts w:hAnsi="Times New Roman"/>
          <w:color w:val="auto"/>
          <w:sz w:val="28"/>
          <w:szCs w:val="28"/>
        </w:rPr>
        <w:t>и</w:t>
      </w:r>
      <w:r w:rsidR="007B44E8">
        <w:rPr>
          <w:rFonts w:hAnsi="Times New Roman"/>
          <w:color w:val="auto"/>
          <w:sz w:val="28"/>
          <w:szCs w:val="28"/>
        </w:rPr>
        <w:t xml:space="preserve"> </w:t>
      </w:r>
      <w:proofErr w:type="spellStart"/>
      <w:r w:rsidRPr="00BE7417">
        <w:rPr>
          <w:rFonts w:hAnsi="Times New Roman"/>
          <w:color w:val="auto"/>
          <w:sz w:val="28"/>
          <w:szCs w:val="28"/>
        </w:rPr>
        <w:t>тесноконтактирует</w:t>
      </w:r>
      <w:proofErr w:type="spellEnd"/>
      <w:r w:rsidR="007B44E8">
        <w:rPr>
          <w:rFonts w:hAnsi="Times New Roman"/>
          <w:color w:val="auto"/>
          <w:sz w:val="28"/>
          <w:szCs w:val="28"/>
        </w:rPr>
        <w:t xml:space="preserve"> </w:t>
      </w:r>
      <w:r w:rsidRPr="00BE7417">
        <w:rPr>
          <w:rFonts w:hAnsi="Times New Roman"/>
          <w:color w:val="auto"/>
          <w:sz w:val="28"/>
          <w:szCs w:val="28"/>
        </w:rPr>
        <w:t>с</w:t>
      </w:r>
      <w:r w:rsidR="007B44E8">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Задачейтакойэкспертнойгруппыявляетсявыработкаобщейоценкидостиженийобучающегосявсфересоциальной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007B44E8">
        <w:rPr>
          <w:rFonts w:hAnsi="Times New Roman"/>
          <w:color w:val="auto"/>
          <w:sz w:val="28"/>
          <w:szCs w:val="28"/>
        </w:rPr>
        <w:t xml:space="preserve"> </w:t>
      </w:r>
      <w:r w:rsidRPr="00BE7417">
        <w:rPr>
          <w:rFonts w:hAnsi="Times New Roman"/>
          <w:color w:val="auto"/>
          <w:sz w:val="28"/>
          <w:szCs w:val="28"/>
        </w:rPr>
        <w:t>обязательно</w:t>
      </w:r>
      <w:r w:rsidR="007B44E8">
        <w:rPr>
          <w:rFonts w:hAnsi="Times New Roman"/>
          <w:color w:val="auto"/>
          <w:sz w:val="28"/>
          <w:szCs w:val="28"/>
        </w:rPr>
        <w:t xml:space="preserve"> </w:t>
      </w:r>
      <w:r w:rsidRPr="00BE7417">
        <w:rPr>
          <w:rFonts w:hAnsi="Times New Roman"/>
          <w:color w:val="auto"/>
          <w:sz w:val="28"/>
          <w:szCs w:val="28"/>
        </w:rPr>
        <w:t>включает</w:t>
      </w:r>
      <w:r w:rsidR="007B44E8">
        <w:rPr>
          <w:rFonts w:hAnsi="Times New Roman"/>
          <w:color w:val="auto"/>
          <w:sz w:val="28"/>
          <w:szCs w:val="28"/>
        </w:rPr>
        <w:t xml:space="preserve"> </w:t>
      </w:r>
      <w:r w:rsidRPr="00BE7417">
        <w:rPr>
          <w:rFonts w:hAnsi="Times New Roman"/>
          <w:color w:val="auto"/>
          <w:sz w:val="28"/>
          <w:szCs w:val="28"/>
        </w:rPr>
        <w:t>мнение</w:t>
      </w:r>
      <w:r w:rsidR="007B44E8">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proofErr w:type="gramStart"/>
      <w:r w:rsidRPr="00BE7417">
        <w:rPr>
          <w:rFonts w:hAnsi="Times New Roman"/>
          <w:color w:val="auto"/>
          <w:sz w:val="28"/>
          <w:szCs w:val="28"/>
        </w:rPr>
        <w:t>близких</w:t>
      </w:r>
      <w:proofErr w:type="gramEnd"/>
      <w:r w:rsidR="007B44E8">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007B44E8">
        <w:rPr>
          <w:rFonts w:hAnsi="Times New Roman"/>
          <w:color w:val="auto"/>
          <w:sz w:val="28"/>
          <w:szCs w:val="28"/>
        </w:rPr>
        <w:t xml:space="preserve"> </w:t>
      </w:r>
      <w:r w:rsidRPr="00BE7417">
        <w:rPr>
          <w:rFonts w:hAnsi="Times New Roman"/>
          <w:color w:val="auto"/>
          <w:sz w:val="28"/>
          <w:szCs w:val="28"/>
        </w:rPr>
        <w:t>оценки</w:t>
      </w:r>
      <w:r w:rsidR="007B44E8">
        <w:rPr>
          <w:rFonts w:hAnsi="Times New Roman"/>
          <w:color w:val="auto"/>
          <w:sz w:val="28"/>
          <w:szCs w:val="28"/>
        </w:rPr>
        <w:t xml:space="preserve"> </w:t>
      </w:r>
      <w:r w:rsidRPr="00BE7417">
        <w:rPr>
          <w:rFonts w:hAnsi="Times New Roman"/>
          <w:color w:val="auto"/>
          <w:sz w:val="28"/>
          <w:szCs w:val="28"/>
        </w:rPr>
        <w:t>продвижения</w:t>
      </w:r>
      <w:r w:rsidR="007B44E8">
        <w:rPr>
          <w:rFonts w:hAnsi="Times New Roman"/>
          <w:color w:val="auto"/>
          <w:sz w:val="28"/>
          <w:szCs w:val="28"/>
        </w:rPr>
        <w:t xml:space="preserve"> </w:t>
      </w:r>
      <w:r w:rsidRPr="00BE7417">
        <w:rPr>
          <w:rFonts w:hAnsi="Times New Roman"/>
          <w:color w:val="auto"/>
          <w:sz w:val="28"/>
          <w:szCs w:val="28"/>
        </w:rPr>
        <w:t>ребенка</w:t>
      </w:r>
      <w:r w:rsidR="007B44E8">
        <w:rPr>
          <w:rFonts w:hAnsi="Times New Roman"/>
          <w:color w:val="auto"/>
          <w:sz w:val="28"/>
          <w:szCs w:val="28"/>
        </w:rPr>
        <w:t xml:space="preserve"> </w:t>
      </w:r>
      <w:r w:rsidRPr="00BE7417">
        <w:rPr>
          <w:rFonts w:hAnsi="Times New Roman"/>
          <w:color w:val="auto"/>
          <w:sz w:val="28"/>
          <w:szCs w:val="28"/>
        </w:rPr>
        <w:t>в</w:t>
      </w:r>
      <w:r w:rsidR="007B44E8">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007B44E8">
        <w:rPr>
          <w:rFonts w:hAnsi="Times New Roman"/>
          <w:color w:val="auto"/>
          <w:sz w:val="28"/>
          <w:szCs w:val="28"/>
        </w:rPr>
        <w:t xml:space="preserve"> </w:t>
      </w:r>
      <w:r w:rsidRPr="00BE7417">
        <w:rPr>
          <w:rFonts w:hAnsi="Times New Roman"/>
          <w:color w:val="auto"/>
          <w:sz w:val="28"/>
          <w:szCs w:val="28"/>
        </w:rPr>
        <w:t>служит</w:t>
      </w:r>
      <w:r w:rsidR="007B44E8">
        <w:rPr>
          <w:rFonts w:hAnsi="Times New Roman"/>
          <w:color w:val="auto"/>
          <w:sz w:val="28"/>
          <w:szCs w:val="28"/>
        </w:rPr>
        <w:t xml:space="preserve"> </w:t>
      </w:r>
      <w:r w:rsidRPr="00BE7417">
        <w:rPr>
          <w:rFonts w:hAnsi="Times New Roman"/>
          <w:color w:val="auto"/>
          <w:sz w:val="28"/>
          <w:szCs w:val="28"/>
        </w:rPr>
        <w:t>анализ</w:t>
      </w:r>
      <w:r w:rsidR="007B44E8">
        <w:rPr>
          <w:rFonts w:hAnsi="Times New Roman"/>
          <w:color w:val="auto"/>
          <w:sz w:val="28"/>
          <w:szCs w:val="28"/>
        </w:rPr>
        <w:t xml:space="preserve"> </w:t>
      </w:r>
      <w:r w:rsidRPr="00BE7417">
        <w:rPr>
          <w:rFonts w:hAnsi="Times New Roman"/>
          <w:color w:val="auto"/>
          <w:sz w:val="28"/>
          <w:szCs w:val="28"/>
        </w:rPr>
        <w:t>изменений</w:t>
      </w:r>
      <w:r w:rsidR="007B44E8">
        <w:rPr>
          <w:rFonts w:hAnsi="Times New Roman"/>
          <w:color w:val="auto"/>
          <w:sz w:val="28"/>
          <w:szCs w:val="28"/>
        </w:rPr>
        <w:t xml:space="preserve"> </w:t>
      </w:r>
      <w:r w:rsidRPr="00BE7417">
        <w:rPr>
          <w:rFonts w:hAnsi="Times New Roman"/>
          <w:color w:val="auto"/>
          <w:sz w:val="28"/>
          <w:szCs w:val="28"/>
        </w:rPr>
        <w:t>его</w:t>
      </w:r>
      <w:r w:rsidR="007B44E8">
        <w:rPr>
          <w:rFonts w:hAnsi="Times New Roman"/>
          <w:color w:val="auto"/>
          <w:sz w:val="28"/>
          <w:szCs w:val="28"/>
        </w:rPr>
        <w:t xml:space="preserve"> </w:t>
      </w:r>
      <w:r w:rsidRPr="00BE7417">
        <w:rPr>
          <w:rFonts w:hAnsi="Times New Roman"/>
          <w:color w:val="auto"/>
          <w:sz w:val="28"/>
          <w:szCs w:val="28"/>
        </w:rPr>
        <w:t>поведения</w:t>
      </w:r>
      <w:r w:rsidR="007B44E8">
        <w:rPr>
          <w:rFonts w:hAnsi="Times New Roman"/>
          <w:color w:val="auto"/>
          <w:sz w:val="28"/>
          <w:szCs w:val="28"/>
        </w:rPr>
        <w:t xml:space="preserve"> </w:t>
      </w:r>
      <w:r w:rsidRPr="00BE7417">
        <w:rPr>
          <w:rFonts w:hAnsi="Times New Roman"/>
          <w:color w:val="auto"/>
          <w:sz w:val="28"/>
          <w:szCs w:val="28"/>
        </w:rPr>
        <w:t>в</w:t>
      </w:r>
      <w:r w:rsidR="007B44E8">
        <w:rPr>
          <w:rFonts w:hAnsi="Times New Roman"/>
          <w:color w:val="auto"/>
          <w:sz w:val="28"/>
          <w:szCs w:val="28"/>
        </w:rPr>
        <w:t xml:space="preserve"> </w:t>
      </w:r>
      <w:r w:rsidRPr="00BE7417">
        <w:rPr>
          <w:rFonts w:hAnsi="Times New Roman"/>
          <w:color w:val="auto"/>
          <w:sz w:val="28"/>
          <w:szCs w:val="28"/>
        </w:rPr>
        <w:t>повседневной</w:t>
      </w:r>
      <w:r w:rsidR="007B44E8">
        <w:rPr>
          <w:rFonts w:hAnsi="Times New Roman"/>
          <w:color w:val="auto"/>
          <w:sz w:val="28"/>
          <w:szCs w:val="28"/>
        </w:rPr>
        <w:t xml:space="preserve"> </w:t>
      </w:r>
      <w:r w:rsidRPr="00BE7417">
        <w:rPr>
          <w:rFonts w:hAnsi="Times New Roman"/>
          <w:color w:val="auto"/>
          <w:sz w:val="28"/>
          <w:szCs w:val="28"/>
        </w:rPr>
        <w:t>жизн</w:t>
      </w:r>
      <w:proofErr w:type="gramStart"/>
      <w:r w:rsidRPr="00BE7417">
        <w:rPr>
          <w:rFonts w:hAnsi="Times New Roman"/>
          <w:color w:val="auto"/>
          <w:sz w:val="28"/>
          <w:szCs w:val="28"/>
        </w:rPr>
        <w:t>и</w:t>
      </w:r>
      <w:r w:rsidRPr="00BE7417">
        <w:rPr>
          <w:rFonts w:ascii="Times New Roman"/>
          <w:color w:val="auto"/>
          <w:sz w:val="28"/>
          <w:szCs w:val="28"/>
        </w:rPr>
        <w:t>-</w:t>
      </w:r>
      <w:proofErr w:type="gramEnd"/>
      <w:r w:rsidR="007B44E8">
        <w:rPr>
          <w:rFonts w:asci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007B44E8">
        <w:rPr>
          <w:rFonts w:hAnsi="Times New Roman"/>
          <w:color w:val="auto"/>
          <w:sz w:val="28"/>
          <w:szCs w:val="28"/>
        </w:rPr>
        <w:t xml:space="preserve"> </w:t>
      </w:r>
      <w:r w:rsidRPr="00BE7417">
        <w:rPr>
          <w:rFonts w:hAnsi="Times New Roman"/>
          <w:color w:val="auto"/>
          <w:sz w:val="28"/>
          <w:szCs w:val="28"/>
        </w:rPr>
        <w:t>школе</w:t>
      </w:r>
      <w:r w:rsidR="007B44E8">
        <w:rPr>
          <w:rFonts w:hAnsi="Times New Roman"/>
          <w:color w:val="auto"/>
          <w:sz w:val="28"/>
          <w:szCs w:val="28"/>
        </w:rPr>
        <w:t xml:space="preserve"> </w:t>
      </w:r>
      <w:r w:rsidRPr="00BE7417">
        <w:rPr>
          <w:rFonts w:hAnsi="Times New Roman"/>
          <w:color w:val="auto"/>
          <w:sz w:val="28"/>
          <w:szCs w:val="28"/>
        </w:rPr>
        <w:t>и</w:t>
      </w:r>
      <w:r w:rsidR="007B44E8">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005A69D1">
        <w:rPr>
          <w:rFonts w:ascii="Times New Roman" w:hAnsi="Times New Roman" w:cs="Times New Roman"/>
          <w:bCs/>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sidR="005A69D1">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005A69D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005A69D1">
        <w:rPr>
          <w:rFonts w:ascii="Times New Roman" w:hAnsi="Times New Roman" w:cs="Times New Roman"/>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005A69D1">
        <w:rPr>
          <w:rFonts w:hAnsi="Times New Roman"/>
          <w:color w:val="auto"/>
          <w:sz w:val="28"/>
          <w:szCs w:val="28"/>
        </w:rPr>
        <w:t xml:space="preserve"> </w:t>
      </w:r>
      <w:r w:rsidRPr="009433D8">
        <w:rPr>
          <w:rFonts w:hAnsi="Times New Roman"/>
          <w:color w:val="auto"/>
          <w:sz w:val="28"/>
          <w:szCs w:val="28"/>
        </w:rPr>
        <w:t>работа</w:t>
      </w:r>
      <w:r w:rsidR="005A69D1">
        <w:rPr>
          <w:rFonts w:hAnsi="Times New Roman"/>
          <w:color w:val="auto"/>
          <w:sz w:val="28"/>
          <w:szCs w:val="28"/>
        </w:rPr>
        <w:t xml:space="preserve"> </w:t>
      </w:r>
      <w:r w:rsidRPr="009433D8">
        <w:rPr>
          <w:rFonts w:hAnsi="Times New Roman"/>
          <w:color w:val="auto"/>
          <w:sz w:val="28"/>
          <w:szCs w:val="28"/>
        </w:rPr>
        <w:t>должна</w:t>
      </w:r>
      <w:r w:rsidR="005A69D1">
        <w:rPr>
          <w:rFonts w:hAnsi="Times New Roman"/>
          <w:color w:val="auto"/>
          <w:sz w:val="28"/>
          <w:szCs w:val="28"/>
        </w:rPr>
        <w:t xml:space="preserve"> </w:t>
      </w:r>
      <w:r w:rsidRPr="009433D8">
        <w:rPr>
          <w:rFonts w:hAnsi="Times New Roman"/>
          <w:color w:val="auto"/>
          <w:sz w:val="28"/>
          <w:szCs w:val="28"/>
        </w:rPr>
        <w:t>включать</w:t>
      </w:r>
      <w:r w:rsidR="005A69D1">
        <w:rPr>
          <w:rFonts w:hAnsi="Times New Roman"/>
          <w:color w:val="auto"/>
          <w:sz w:val="28"/>
          <w:szCs w:val="28"/>
        </w:rPr>
        <w:t xml:space="preserve"> </w:t>
      </w:r>
      <w:r w:rsidRPr="009433D8">
        <w:rPr>
          <w:rFonts w:hAnsi="Times New Roman"/>
          <w:color w:val="auto"/>
          <w:sz w:val="28"/>
          <w:szCs w:val="28"/>
        </w:rPr>
        <w:t>систематическое</w:t>
      </w:r>
      <w:r w:rsidR="005A69D1">
        <w:rPr>
          <w:rFonts w:hAnsi="Times New Roman"/>
          <w:color w:val="auto"/>
          <w:sz w:val="28"/>
          <w:szCs w:val="28"/>
        </w:rPr>
        <w:t xml:space="preserve"> </w:t>
      </w:r>
      <w:r w:rsidRPr="009433D8">
        <w:rPr>
          <w:rFonts w:hAnsi="Times New Roman"/>
          <w:color w:val="auto"/>
          <w:sz w:val="28"/>
          <w:szCs w:val="28"/>
        </w:rPr>
        <w:t>психолог</w:t>
      </w:r>
      <w:proofErr w:type="gramStart"/>
      <w:r w:rsidRPr="009433D8">
        <w:rPr>
          <w:rFonts w:hAnsi="Times New Roman"/>
          <w:color w:val="auto"/>
          <w:sz w:val="28"/>
          <w:szCs w:val="28"/>
        </w:rPr>
        <w:t>о</w:t>
      </w:r>
      <w:r w:rsidRPr="009433D8">
        <w:rPr>
          <w:rFonts w:ascii="Times New Roman"/>
          <w:color w:val="auto"/>
          <w:sz w:val="28"/>
          <w:szCs w:val="28"/>
        </w:rPr>
        <w:t>-</w:t>
      </w:r>
      <w:proofErr w:type="gramEnd"/>
      <w:r w:rsidRPr="009433D8">
        <w:rPr>
          <w:rFonts w:ascii="Times New Roman"/>
          <w:color w:val="auto"/>
          <w:sz w:val="28"/>
          <w:szCs w:val="28"/>
        </w:rPr>
        <w:t xml:space="preserve"> </w:t>
      </w:r>
      <w:r w:rsidRPr="009433D8">
        <w:rPr>
          <w:rFonts w:hAnsi="Times New Roman"/>
          <w:color w:val="auto"/>
          <w:sz w:val="28"/>
          <w:szCs w:val="28"/>
        </w:rPr>
        <w:t>педагогическоенаблюдениевучебнойивнеурочнойдеятельности</w:t>
      </w:r>
      <w:r w:rsidR="00C91D8C" w:rsidRPr="009433D8">
        <w:rPr>
          <w:rFonts w:hAnsi="Times New Roman"/>
          <w:color w:val="auto"/>
          <w:sz w:val="28"/>
          <w:szCs w:val="28"/>
        </w:rPr>
        <w:t>,</w:t>
      </w:r>
      <w:r w:rsidRPr="009433D8">
        <w:rPr>
          <w:rFonts w:hAnsi="Times New Roman"/>
          <w:color w:val="auto"/>
          <w:sz w:val="28"/>
          <w:szCs w:val="28"/>
        </w:rPr>
        <w:t>разработкуиреализациюиндивидуальногомаршрутакомплексногопсихолого</w:t>
      </w:r>
      <w:r w:rsidR="005A69D1">
        <w:rPr>
          <w:rFonts w:hAnsi="Times New Roman"/>
          <w:color w:val="auto"/>
          <w:sz w:val="28"/>
          <w:szCs w:val="28"/>
        </w:rPr>
        <w:t xml:space="preserve"> </w:t>
      </w:r>
      <w:r w:rsidRPr="009433D8">
        <w:rPr>
          <w:rFonts w:hAnsi="Times New Roman"/>
          <w:color w:val="auto"/>
          <w:sz w:val="28"/>
          <w:szCs w:val="28"/>
        </w:rPr>
        <w:t>педагогическогосопровождениякаждогообучающегосясЗПРнаосновепсихолого</w:t>
      </w:r>
      <w:r w:rsidRPr="009433D8">
        <w:rPr>
          <w:rFonts w:ascii="Times New Roman"/>
          <w:color w:val="auto"/>
          <w:sz w:val="28"/>
          <w:szCs w:val="28"/>
        </w:rPr>
        <w:t>-</w:t>
      </w:r>
      <w:r w:rsidRPr="009433D8">
        <w:rPr>
          <w:rFonts w:hAnsi="Times New Roman"/>
          <w:color w:val="auto"/>
          <w:sz w:val="28"/>
          <w:szCs w:val="28"/>
        </w:rPr>
        <w:t>педагогическойхарактеристики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составленнойпорезультатамизученияегоособенностейивозможностейразвития</w:t>
      </w:r>
      <w:r w:rsidRPr="009433D8">
        <w:rPr>
          <w:rFonts w:ascii="Times New Roman"/>
          <w:color w:val="auto"/>
          <w:sz w:val="28"/>
          <w:szCs w:val="28"/>
        </w:rPr>
        <w:t xml:space="preserve">, </w:t>
      </w:r>
      <w:r w:rsidRPr="009433D8">
        <w:rPr>
          <w:rFonts w:hAnsi="Times New Roman"/>
          <w:color w:val="auto"/>
          <w:sz w:val="28"/>
          <w:szCs w:val="28"/>
        </w:rPr>
        <w:t>выявлениятрудностейвовладениисодержаниемначальногообщегообразования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005A69D1">
        <w:rPr>
          <w:rFonts w:hAnsi="Times New Roman"/>
          <w:color w:val="auto"/>
          <w:sz w:val="28"/>
          <w:szCs w:val="28"/>
        </w:rPr>
        <w:t xml:space="preserve"> </w:t>
      </w:r>
      <w:r w:rsidRPr="009433D8">
        <w:rPr>
          <w:rFonts w:hAnsi="Times New Roman"/>
          <w:color w:val="auto"/>
          <w:sz w:val="28"/>
          <w:szCs w:val="28"/>
        </w:rPr>
        <w:t>личностного</w:t>
      </w:r>
      <w:r w:rsidR="005A69D1">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005A69D1">
        <w:rPr>
          <w:rFonts w:hAnsi="Times New Roman"/>
          <w:color w:val="auto"/>
          <w:sz w:val="28"/>
          <w:szCs w:val="28"/>
        </w:rPr>
        <w:t xml:space="preserve"> </w:t>
      </w:r>
      <w:r w:rsidRPr="009433D8">
        <w:rPr>
          <w:rFonts w:hAnsi="Times New Roman"/>
          <w:color w:val="auto"/>
          <w:sz w:val="28"/>
          <w:szCs w:val="28"/>
        </w:rPr>
        <w:t>взаимодействия</w:t>
      </w:r>
      <w:r w:rsidR="005A69D1">
        <w:rPr>
          <w:rFonts w:hAnsi="Times New Roman"/>
          <w:color w:val="auto"/>
          <w:sz w:val="28"/>
          <w:szCs w:val="28"/>
        </w:rPr>
        <w:t xml:space="preserve"> </w:t>
      </w:r>
      <w:r w:rsidRPr="009433D8">
        <w:rPr>
          <w:rFonts w:hAnsi="Times New Roman"/>
          <w:color w:val="auto"/>
          <w:sz w:val="28"/>
          <w:szCs w:val="28"/>
        </w:rPr>
        <w:t>с</w:t>
      </w:r>
      <w:r w:rsidR="005A69D1">
        <w:rPr>
          <w:rFonts w:hAnsi="Times New Roman"/>
          <w:color w:val="auto"/>
          <w:sz w:val="28"/>
          <w:szCs w:val="28"/>
        </w:rPr>
        <w:t xml:space="preserve"> </w:t>
      </w:r>
      <w:r w:rsidRPr="009433D8">
        <w:rPr>
          <w:rFonts w:hAnsi="Times New Roman"/>
          <w:color w:val="auto"/>
          <w:sz w:val="28"/>
          <w:szCs w:val="28"/>
        </w:rPr>
        <w:t>детьми</w:t>
      </w:r>
      <w:r w:rsidR="005A69D1">
        <w:rPr>
          <w:rFonts w:hAnsi="Times New Roman"/>
          <w:color w:val="auto"/>
          <w:sz w:val="28"/>
          <w:szCs w:val="28"/>
        </w:rPr>
        <w:t xml:space="preserve"> </w:t>
      </w:r>
      <w:r w:rsidRPr="009433D8">
        <w:rPr>
          <w:rFonts w:hAnsi="Times New Roman"/>
          <w:color w:val="auto"/>
          <w:sz w:val="28"/>
          <w:szCs w:val="28"/>
        </w:rPr>
        <w:t>и</w:t>
      </w:r>
      <w:r w:rsidR="005A69D1">
        <w:rPr>
          <w:rFonts w:hAnsi="Times New Roman"/>
          <w:color w:val="auto"/>
          <w:sz w:val="28"/>
          <w:szCs w:val="28"/>
        </w:rPr>
        <w:t xml:space="preserve"> </w:t>
      </w:r>
      <w:r w:rsidRPr="009433D8">
        <w:rPr>
          <w:rFonts w:hAnsi="Times New Roman"/>
          <w:color w:val="auto"/>
          <w:sz w:val="28"/>
          <w:szCs w:val="28"/>
        </w:rPr>
        <w:t>взрослыми</w:t>
      </w:r>
      <w:r w:rsidR="005A69D1">
        <w:rPr>
          <w:rFonts w:hAnsi="Times New Roman"/>
          <w:color w:val="auto"/>
          <w:sz w:val="28"/>
          <w:szCs w:val="28"/>
        </w:rPr>
        <w:t xml:space="preserve"> </w:t>
      </w:r>
      <w:r w:rsidRPr="009433D8">
        <w:rPr>
          <w:rFonts w:hAnsi="Times New Roman"/>
          <w:color w:val="auto"/>
          <w:sz w:val="28"/>
          <w:szCs w:val="28"/>
        </w:rPr>
        <w:t>и</w:t>
      </w:r>
      <w:r w:rsidR="005A69D1">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Default="00AB7ADF" w:rsidP="004F132F">
      <w:pPr>
        <w:tabs>
          <w:tab w:val="left" w:pos="0"/>
          <w:tab w:val="right" w:leader="dot" w:pos="9639"/>
        </w:tabs>
        <w:spacing w:after="0" w:line="360" w:lineRule="auto"/>
        <w:ind w:firstLine="709"/>
        <w:jc w:val="both"/>
        <w:rPr>
          <w:rFonts w:ascii="Times New Roman" w:hAnsi="Times New Roman" w:cs="Times New Roman"/>
          <w:color w:val="000000"/>
          <w:kern w:val="0"/>
          <w:sz w:val="28"/>
          <w:szCs w:val="28"/>
          <w:u w:color="000000"/>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005A69D1">
        <w:rPr>
          <w:rFonts w:ascii="Times New Roman" w:hAnsi="Times New Roman" w:cs="Times New Roman"/>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FA33BE" w:rsidRPr="00AB7ADF" w:rsidRDefault="00FA33BE"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 xml:space="preserve">Требования к условиям получения образования обучающимися с </w:t>
      </w:r>
      <w:proofErr w:type="spellStart"/>
      <w:r w:rsidRPr="00F63254">
        <w:rPr>
          <w:rFonts w:ascii="Times New Roman" w:hAnsi="Times New Roman" w:cs="Times New Roman"/>
          <w:sz w:val="28"/>
          <w:szCs w:val="28"/>
        </w:rPr>
        <w:t>ЗПРопределяются</w:t>
      </w:r>
      <w:r w:rsidR="00CD55FB">
        <w:rPr>
          <w:rFonts w:ascii="Times New Roman" w:hAnsi="Times New Roman" w:cs="Times New Roman"/>
          <w:caps/>
          <w:sz w:val="28"/>
          <w:szCs w:val="28"/>
        </w:rPr>
        <w:t>ФГОС</w:t>
      </w:r>
      <w:proofErr w:type="spellEnd"/>
      <w:r w:rsidR="00CD55FB">
        <w:rPr>
          <w:rFonts w:ascii="Times New Roman" w:hAnsi="Times New Roman" w:cs="Times New Roman"/>
          <w:caps/>
          <w:sz w:val="28"/>
          <w:szCs w:val="28"/>
        </w:rPr>
        <w:t xml:space="preserve">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w:t>
      </w:r>
      <w:proofErr w:type="spellStart"/>
      <w:r w:rsidR="00CD55FB">
        <w:rPr>
          <w:rFonts w:ascii="Times New Roman" w:hAnsi="Times New Roman" w:cs="Times New Roman"/>
          <w:caps/>
          <w:sz w:val="28"/>
          <w:szCs w:val="28"/>
        </w:rPr>
        <w:t>овз</w:t>
      </w:r>
      <w:r w:rsidRPr="00F63254">
        <w:rPr>
          <w:rFonts w:ascii="Times New Roman" w:hAnsi="Times New Roman" w:cs="Times New Roman"/>
          <w:sz w:val="28"/>
          <w:szCs w:val="28"/>
        </w:rPr>
        <w:t>и</w:t>
      </w:r>
      <w:r w:rsidRPr="00F63254">
        <w:rPr>
          <w:rFonts w:ascii="Times New Roman" w:hAnsi="Times New Roman" w:cs="Times New Roman"/>
          <w:color w:val="auto"/>
          <w:sz w:val="28"/>
          <w:szCs w:val="28"/>
        </w:rPr>
        <w:t>представляют</w:t>
      </w:r>
      <w:proofErr w:type="spellEnd"/>
      <w:r w:rsidRPr="00F63254">
        <w:rPr>
          <w:rFonts w:ascii="Times New Roman" w:hAnsi="Times New Roman" w:cs="Times New Roman"/>
          <w:color w:val="auto"/>
          <w:sz w:val="28"/>
          <w:szCs w:val="28"/>
        </w:rPr>
        <w:t xml:space="preserve">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005A69D1">
        <w:rPr>
          <w:rFonts w:ascii="Times New Roman" w:hAnsi="Times New Roman" w:cs="Times New Roman"/>
          <w:color w:val="auto"/>
          <w:sz w:val="28"/>
          <w:szCs w:val="28"/>
        </w:rPr>
        <w:t xml:space="preserve"> </w:t>
      </w:r>
      <w:r w:rsidRPr="00D04D2E">
        <w:rPr>
          <w:rFonts w:ascii="Times New Roman" w:hAnsi="Times New Roman" w:cs="Times New Roman"/>
          <w:color w:val="auto"/>
          <w:sz w:val="28"/>
          <w:szCs w:val="28"/>
        </w:rPr>
        <w:t>по одному</w:t>
      </w:r>
      <w:r w:rsidR="005A69D1">
        <w:rPr>
          <w:rFonts w:ascii="Times New Roman" w:hAnsi="Times New Roman" w:cs="Times New Roman"/>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005A69D1">
        <w:rPr>
          <w:rFonts w:ascii="Times New Roman" w:hAnsi="Times New Roman" w:cs="Times New Roman"/>
          <w:i/>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005A69D1">
        <w:rPr>
          <w:rFonts w:ascii="Times New Roman" w:hAnsi="Times New Roman" w:cs="Times New Roman"/>
          <w:i/>
          <w:color w:val="auto"/>
          <w:sz w:val="28"/>
          <w:szCs w:val="28"/>
        </w:rPr>
        <w:t xml:space="preserve"> </w:t>
      </w:r>
      <w:r w:rsidRPr="00D04D2E">
        <w:rPr>
          <w:rFonts w:ascii="Times New Roman" w:hAnsi="Times New Roman" w:cs="Times New Roman"/>
          <w:color w:val="auto"/>
          <w:sz w:val="28"/>
          <w:szCs w:val="28"/>
        </w:rPr>
        <w:t xml:space="preserve">должны иметь высшее или среднее профессиональное </w:t>
      </w:r>
      <w:proofErr w:type="spellStart"/>
      <w:r w:rsidRPr="00D04D2E">
        <w:rPr>
          <w:rFonts w:ascii="Times New Roman" w:hAnsi="Times New Roman" w:cs="Times New Roman"/>
          <w:color w:val="auto"/>
          <w:sz w:val="28"/>
          <w:szCs w:val="28"/>
        </w:rPr>
        <w:t>образованиепо</w:t>
      </w:r>
      <w:proofErr w:type="spellEnd"/>
      <w:r w:rsidRPr="00D04D2E">
        <w:rPr>
          <w:rFonts w:ascii="Times New Roman" w:hAnsi="Times New Roman" w:cs="Times New Roman"/>
          <w:color w:val="auto"/>
          <w:sz w:val="28"/>
          <w:szCs w:val="28"/>
        </w:rPr>
        <w:t xml:space="preserve"> </w:t>
      </w:r>
      <w:proofErr w:type="spellStart"/>
      <w:r w:rsidRPr="00D04D2E">
        <w:rPr>
          <w:rFonts w:ascii="Times New Roman" w:hAnsi="Times New Roman" w:cs="Times New Roman"/>
          <w:color w:val="auto"/>
          <w:sz w:val="28"/>
          <w:szCs w:val="28"/>
        </w:rPr>
        <w:t>одномуиз</w:t>
      </w:r>
      <w:proofErr w:type="spellEnd"/>
      <w:r w:rsidRPr="00D04D2E">
        <w:rPr>
          <w:rFonts w:ascii="Times New Roman" w:hAnsi="Times New Roman" w:cs="Times New Roman"/>
          <w:color w:val="auto"/>
          <w:sz w:val="28"/>
          <w:szCs w:val="28"/>
        </w:rPr>
        <w:t xml:space="preserve">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005A69D1">
        <w:rPr>
          <w:rFonts w:ascii="Times New Roman" w:hAnsi="Times New Roman" w:cs="Times New Roman"/>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005A69D1">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005A69D1">
        <w:rPr>
          <w:bCs/>
          <w:spacing w:val="-3"/>
          <w:sz w:val="28"/>
          <w:szCs w:val="28"/>
        </w:rPr>
        <w:t xml:space="preserve"> </w:t>
      </w:r>
      <w:r w:rsidRPr="008F6266">
        <w:rPr>
          <w:spacing w:val="-2"/>
          <w:sz w:val="28"/>
          <w:szCs w:val="28"/>
        </w:rPr>
        <w:t xml:space="preserve">обучающегося с </w:t>
      </w:r>
      <w:proofErr w:type="spellStart"/>
      <w:r w:rsidR="008F6266" w:rsidRPr="008F6266">
        <w:rPr>
          <w:spacing w:val="-2"/>
          <w:sz w:val="28"/>
          <w:szCs w:val="28"/>
        </w:rPr>
        <w:t>ЗПР</w:t>
      </w:r>
      <w:r w:rsidRPr="008E3C9D">
        <w:rPr>
          <w:spacing w:val="-2"/>
          <w:sz w:val="28"/>
          <w:szCs w:val="28"/>
        </w:rPr>
        <w:t>программы</w:t>
      </w:r>
      <w:proofErr w:type="spellEnd"/>
      <w:r w:rsidRPr="008E3C9D">
        <w:rPr>
          <w:spacing w:val="-2"/>
          <w:sz w:val="28"/>
          <w:szCs w:val="28"/>
        </w:rPr>
        <w:t xml:space="preserve"> коррекционной работы, что требует качественно особого</w:t>
      </w:r>
      <w:r w:rsidRPr="00EB7393">
        <w:rPr>
          <w:spacing w:val="-2"/>
          <w:sz w:val="28"/>
          <w:szCs w:val="28"/>
        </w:rPr>
        <w:t xml:space="preserve"> кадрового состава специалистов,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005A69D1">
        <w:rPr>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005A69D1">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  ИПР инвалида</w:t>
      </w:r>
      <w:r w:rsidR="005A69D1">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005A69D1">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w:t>
      </w:r>
      <w:proofErr w:type="spellStart"/>
      <w:r w:rsidRPr="004167FD">
        <w:rPr>
          <w:rFonts w:ascii="Times New Roman" w:hAnsi="Times New Roman"/>
          <w:spacing w:val="-2"/>
          <w:sz w:val="28"/>
          <w:szCs w:val="28"/>
        </w:rPr>
        <w:t>услугина</w:t>
      </w:r>
      <w:proofErr w:type="spellEnd"/>
      <w:r w:rsidRPr="004167FD">
        <w:rPr>
          <w:rFonts w:ascii="Times New Roman" w:hAnsi="Times New Roman"/>
          <w:spacing w:val="-2"/>
          <w:sz w:val="28"/>
          <w:szCs w:val="28"/>
        </w:rPr>
        <w:t xml:space="preserve">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w:t>
      </w:r>
      <w:proofErr w:type="spellStart"/>
      <w:r w:rsidRPr="004167FD">
        <w:rPr>
          <w:rFonts w:ascii="Times New Roman" w:hAnsi="Times New Roman"/>
          <w:spacing w:val="-2"/>
          <w:sz w:val="28"/>
          <w:szCs w:val="28"/>
        </w:rPr>
        <w:t>услугина</w:t>
      </w:r>
      <w:proofErr w:type="spellEnd"/>
      <w:r w:rsidRPr="004167FD">
        <w:rPr>
          <w:rFonts w:ascii="Times New Roman" w:hAnsi="Times New Roman"/>
          <w:spacing w:val="-2"/>
          <w:sz w:val="28"/>
          <w:szCs w:val="28"/>
        </w:rPr>
        <w:t xml:space="preserve">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proofErr w:type="spellStart"/>
      <w:r w:rsidRPr="004167FD">
        <w:rPr>
          <w:rFonts w:ascii="Times New Roman" w:hAnsi="Times New Roman"/>
          <w:sz w:val="28"/>
          <w:szCs w:val="28"/>
          <w:vertAlign w:val="subscript"/>
        </w:rPr>
        <w:t>очр</w:t>
      </w:r>
      <w:proofErr w:type="spellEnd"/>
      <w:r w:rsidRPr="004167FD">
        <w:rPr>
          <w:rFonts w:ascii="Times New Roman" w:hAnsi="Times New Roman"/>
          <w:sz w:val="28"/>
          <w:szCs w:val="28"/>
          <w:vertAlign w:val="superscript"/>
        </w:rPr>
        <w:t>_</w:t>
      </w:r>
      <w:r w:rsidR="005A69D1">
        <w:rPr>
          <w:rFonts w:ascii="Times New Roman" w:hAnsi="Times New Roman"/>
          <w:sz w:val="28"/>
          <w:szCs w:val="28"/>
          <w:vertAlign w:val="superscript"/>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он</w:t>
      </w:r>
      <w:proofErr w:type="spellEnd"/>
      <w:r w:rsidRPr="004167FD">
        <w:rPr>
          <w:rFonts w:ascii="Times New Roman" w:hAnsi="Times New Roman"/>
          <w:i/>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proofErr w:type="spellStart"/>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proofErr w:type="spellStart"/>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proofErr w:type="spellStart"/>
      <w:r w:rsidRPr="006A05C6">
        <w:rPr>
          <w:rFonts w:ascii="Times New Roman" w:hAnsi="Times New Roman"/>
          <w:sz w:val="28"/>
          <w:szCs w:val="28"/>
        </w:rPr>
        <w:t>НЗ</w:t>
      </w:r>
      <w:r w:rsidRPr="004167FD">
        <w:rPr>
          <w:rFonts w:ascii="Times New Roman" w:hAnsi="Times New Roman"/>
          <w:sz w:val="28"/>
          <w:szCs w:val="28"/>
          <w:vertAlign w:val="subscript"/>
        </w:rPr>
        <w:t>он</w:t>
      </w:r>
      <w:proofErr w:type="spellEnd"/>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proofErr w:type="spellStart"/>
      <w:r w:rsidRPr="006A05C6">
        <w:rPr>
          <w:rFonts w:ascii="Times New Roman" w:hAnsi="Times New Roman"/>
          <w:b/>
          <w:bCs/>
          <w:i/>
          <w:spacing w:val="-4"/>
          <w:sz w:val="40"/>
          <w:szCs w:val="40"/>
        </w:rPr>
        <w:lastRenderedPageBreak/>
        <w:t>НЗ</w:t>
      </w:r>
      <w:r w:rsidRPr="004167FD">
        <w:rPr>
          <w:rFonts w:ascii="Times New Roman" w:hAnsi="Times New Roman"/>
          <w:b/>
          <w:sz w:val="40"/>
          <w:szCs w:val="40"/>
          <w:vertAlign w:val="subscript"/>
        </w:rPr>
        <w:t>гу</w:t>
      </w:r>
      <w:proofErr w:type="spellEnd"/>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roofErr w:type="spellEnd"/>
    </w:p>
    <w:p w:rsidR="000F379C" w:rsidRPr="004167FD" w:rsidRDefault="000F379C" w:rsidP="000F379C">
      <w:pPr>
        <w:shd w:val="clear" w:color="auto" w:fill="FFFFFF"/>
        <w:spacing w:after="0" w:line="360" w:lineRule="auto"/>
        <w:jc w:val="both"/>
        <w:rPr>
          <w:rFonts w:ascii="Times New Roman" w:hAnsi="Times New Roman"/>
          <w:sz w:val="28"/>
          <w:szCs w:val="28"/>
        </w:rPr>
      </w:pP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xml:space="preserve">- нормативные затраты  на оплату труда и начисления </w:t>
      </w:r>
      <w:proofErr w:type="spellStart"/>
      <w:r w:rsidRPr="004167FD">
        <w:rPr>
          <w:rFonts w:ascii="Times New Roman" w:hAnsi="Times New Roman"/>
          <w:spacing w:val="-3"/>
          <w:sz w:val="28"/>
          <w:szCs w:val="28"/>
        </w:rPr>
        <w:t>на</w:t>
      </w:r>
      <w:r w:rsidRPr="004167FD">
        <w:rPr>
          <w:rFonts w:ascii="Times New Roman" w:hAnsi="Times New Roman"/>
          <w:sz w:val="28"/>
          <w:szCs w:val="28"/>
        </w:rPr>
        <w:t>выплаты</w:t>
      </w:r>
      <w:proofErr w:type="spellEnd"/>
      <w:r w:rsidRPr="004167FD">
        <w:rPr>
          <w:rFonts w:ascii="Times New Roman" w:hAnsi="Times New Roman"/>
          <w:sz w:val="28"/>
          <w:szCs w:val="28"/>
        </w:rPr>
        <w:t xml:space="preserve">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w:t>
      </w:r>
      <w:proofErr w:type="spellStart"/>
      <w:r w:rsidRPr="00901C0A">
        <w:rPr>
          <w:rFonts w:ascii="Times New Roman" w:hAnsi="Times New Roman"/>
          <w:spacing w:val="-1"/>
          <w:sz w:val="28"/>
          <w:szCs w:val="28"/>
        </w:rPr>
        <w:t>услуги,</w:t>
      </w:r>
      <w:r w:rsidRPr="008E3C9D">
        <w:rPr>
          <w:rFonts w:ascii="Times New Roman" w:hAnsi="Times New Roman"/>
          <w:spacing w:val="-1"/>
          <w:sz w:val="28"/>
          <w:szCs w:val="28"/>
        </w:rPr>
        <w:t>в</w:t>
      </w:r>
      <w:proofErr w:type="spellEnd"/>
      <w:r w:rsidRPr="008E3C9D">
        <w:rPr>
          <w:rFonts w:ascii="Times New Roman" w:hAnsi="Times New Roman"/>
          <w:spacing w:val="-1"/>
          <w:sz w:val="28"/>
          <w:szCs w:val="28"/>
        </w:rPr>
        <w:t xml:space="preserve">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sidR="005A69D1">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w:t>
      </w:r>
      <w:r w:rsidR="005A69D1">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005A69D1">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sidR="005A69D1">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00B0026F">
        <w:rPr>
          <w:rFonts w:ascii="Times New Roman" w:hAnsi="Times New Roman"/>
          <w:sz w:val="28"/>
          <w:szCs w:val="28"/>
        </w:rPr>
        <w:t xml:space="preserve"> </w:t>
      </w:r>
      <w:proofErr w:type="gramStart"/>
      <w:r w:rsidRPr="00BD6853">
        <w:rPr>
          <w:rFonts w:ascii="Times New Roman" w:hAnsi="Times New Roman"/>
          <w:color w:val="auto"/>
          <w:sz w:val="28"/>
          <w:szCs w:val="28"/>
        </w:rPr>
        <w:t>обучающимся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w:t>
      </w:r>
      <w:proofErr w:type="spellStart"/>
      <w:r w:rsidRPr="004167FD">
        <w:rPr>
          <w:rFonts w:ascii="Times New Roman" w:hAnsi="Times New Roman"/>
          <w:sz w:val="28"/>
          <w:szCs w:val="28"/>
        </w:rPr>
        <w:lastRenderedPageBreak/>
        <w:t>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непосредственно</w:t>
      </w:r>
      <w:proofErr w:type="spellEnd"/>
      <w:r w:rsidRPr="004167FD">
        <w:rPr>
          <w:rFonts w:ascii="Times New Roman" w:hAnsi="Times New Roman"/>
          <w:sz w:val="28"/>
          <w:szCs w:val="28"/>
        </w:rPr>
        <w:t xml:space="preserve">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proofErr w:type="gramStart"/>
      <w:r>
        <w:rPr>
          <w:rFonts w:ascii="Times New Roman" w:hAnsi="Times New Roman"/>
          <w:sz w:val="28"/>
          <w:szCs w:val="28"/>
        </w:rPr>
        <w:t>,в</w:t>
      </w:r>
      <w:proofErr w:type="gramEnd"/>
      <w:r>
        <w:rPr>
          <w:rFonts w:ascii="Times New Roman" w:hAnsi="Times New Roman"/>
          <w:sz w:val="28"/>
          <w:szCs w:val="28"/>
        </w:rPr>
        <w:t xml:space="preserve"> соответствии с кадровыми и материально-техническими условиями с учетом специфики обучающихся</w:t>
      </w:r>
      <w:r w:rsidR="00B0026F">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w:t>
      </w:r>
      <w:proofErr w:type="gramStart"/>
      <w:r w:rsidRPr="00901C0A">
        <w:rPr>
          <w:rFonts w:ascii="Times New Roman" w:hAnsi="Times New Roman"/>
          <w:sz w:val="28"/>
          <w:szCs w:val="28"/>
        </w:rPr>
        <w:t>я</w:t>
      </w:r>
      <w:r w:rsidRPr="00124C76">
        <w:rPr>
          <w:rFonts w:ascii="Times New Roman" w:hAnsi="Times New Roman"/>
          <w:sz w:val="28"/>
          <w:szCs w:val="28"/>
        </w:rPr>
        <w:t>(</w:t>
      </w:r>
      <w:proofErr w:type="gramEnd"/>
      <w:r>
        <w:rPr>
          <w:rFonts w:ascii="Times New Roman" w:hAnsi="Times New Roman"/>
          <w:sz w:val="28"/>
          <w:szCs w:val="28"/>
        </w:rPr>
        <w:t>в соответствии с кадровыми  условиями с учетом специфики обучающихся</w:t>
      </w:r>
      <w:r w:rsidR="00B0026F">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spellStart"/>
      <w:r>
        <w:rPr>
          <w:rFonts w:ascii="Times New Roman" w:hAnsi="Times New Roman"/>
          <w:sz w:val="28"/>
          <w:szCs w:val="28"/>
        </w:rPr>
        <w:t>обучающихсяпо</w:t>
      </w:r>
      <w:proofErr w:type="spellEnd"/>
      <w:r>
        <w:rPr>
          <w:rFonts w:ascii="Times New Roman" w:hAnsi="Times New Roman"/>
          <w:sz w:val="28"/>
          <w:szCs w:val="28"/>
        </w:rPr>
        <w:t xml:space="preserve">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xml:space="preserve">- нормативные затраты на приобретение транспортных </w:t>
      </w:r>
      <w:proofErr w:type="spellStart"/>
      <w:r w:rsidRPr="004167FD">
        <w:rPr>
          <w:rFonts w:ascii="Times New Roman" w:hAnsi="Times New Roman"/>
          <w:sz w:val="28"/>
          <w:szCs w:val="28"/>
        </w:rPr>
        <w:t>услуг</w:t>
      </w:r>
      <w:r>
        <w:rPr>
          <w:rFonts w:ascii="Times New Roman" w:hAnsi="Times New Roman"/>
          <w:sz w:val="28"/>
          <w:szCs w:val="28"/>
        </w:rPr>
        <w:t>по</w:t>
      </w:r>
      <w:proofErr w:type="spellEnd"/>
      <w:r>
        <w:rPr>
          <w:rFonts w:ascii="Times New Roman" w:hAnsi="Times New Roman"/>
          <w:sz w:val="28"/>
          <w:szCs w:val="28"/>
        </w:rPr>
        <w:t xml:space="preserve">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w:t>
      </w:r>
      <w:proofErr w:type="spellStart"/>
      <w:r>
        <w:rPr>
          <w:rFonts w:ascii="Times New Roman" w:hAnsi="Times New Roman"/>
          <w:sz w:val="28"/>
          <w:szCs w:val="28"/>
        </w:rPr>
        <w:t>нуждыпо</w:t>
      </w:r>
      <w:proofErr w:type="spellEnd"/>
      <w:r>
        <w:rPr>
          <w:rFonts w:ascii="Times New Roman" w:hAnsi="Times New Roman"/>
          <w:sz w:val="28"/>
          <w:szCs w:val="28"/>
        </w:rPr>
        <w:t xml:space="preserve">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Подособойорганизациейобразовательногопространствапонимаетсясозданиекомфортныхусловийвовсехучебныхивнеучебныхпомещениях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005A69D1">
        <w:rPr>
          <w:rFonts w:ascii="Times New Roman" w:hAnsi="Times New Roman"/>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sidR="00DE1C36">
        <w:rPr>
          <w:sz w:val="28"/>
          <w:szCs w:val="28"/>
        </w:rPr>
        <w:t xml:space="preserve"> </w:t>
      </w:r>
      <w:r w:rsidRPr="00C220FF">
        <w:rPr>
          <w:sz w:val="28"/>
          <w:szCs w:val="28"/>
        </w:rPr>
        <w:t xml:space="preserve">c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w:t>
      </w:r>
      <w:proofErr w:type="spellStart"/>
      <w:r w:rsidRPr="00E2553F">
        <w:rPr>
          <w:rFonts w:ascii="Times New Roman" w:hAnsi="Times New Roman" w:cs="Times New Roman"/>
          <w:color w:val="auto"/>
          <w:sz w:val="28"/>
          <w:szCs w:val="28"/>
        </w:rPr>
        <w:t>дляреализации</w:t>
      </w:r>
      <w:proofErr w:type="spellEnd"/>
      <w:r w:rsidRPr="00E2553F">
        <w:rPr>
          <w:rFonts w:ascii="Times New Roman" w:hAnsi="Times New Roman" w:cs="Times New Roman"/>
          <w:color w:val="auto"/>
          <w:sz w:val="28"/>
          <w:szCs w:val="28"/>
        </w:rPr>
        <w:t xml:space="preserve">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00DE1C36">
        <w:rPr>
          <w:rStyle w:val="afd"/>
          <w:rFonts w:ascii="Times New Roman" w:hAnsi="Times New Roman"/>
          <w:caps w:val="0"/>
        </w:rPr>
        <w:t xml:space="preserve"> </w:t>
      </w:r>
      <w:r>
        <w:rPr>
          <w:rStyle w:val="afd"/>
          <w:rFonts w:ascii="Times New Roman" w:hAnsi="Times New Roman"/>
          <w:caps w:val="0"/>
        </w:rPr>
        <w:t>АООП НОО</w:t>
      </w:r>
      <w:r w:rsidR="00DE1C36">
        <w:rPr>
          <w:rStyle w:val="afd"/>
          <w:rFonts w:ascii="Times New Roman" w:hAnsi="Times New Roman"/>
          <w:caps w:val="0"/>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00DE1C36">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w:t>
      </w:r>
      <w:proofErr w:type="gramStart"/>
      <w:r w:rsidRPr="00301148">
        <w:rPr>
          <w:caps w:val="0"/>
        </w:rPr>
        <w:t>обучающимися</w:t>
      </w:r>
      <w:proofErr w:type="gramEnd"/>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00B0026F">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00DE1C36">
        <w:rPr>
          <w:rFonts w:ascii="Times New Roman" w:hAnsi="Times New Roman" w:cs="Times New Roman"/>
          <w:color w:val="auto"/>
          <w:sz w:val="28"/>
          <w:szCs w:val="28"/>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обеспечения возможности освоения обучающимися </w:t>
      </w:r>
      <w:proofErr w:type="spellStart"/>
      <w:r w:rsidRPr="00F63254">
        <w:rPr>
          <w:rFonts w:ascii="Times New Roman" w:hAnsi="Times New Roman" w:cs="Times New Roman"/>
          <w:sz w:val="28"/>
          <w:szCs w:val="28"/>
        </w:rPr>
        <w:t>сЗПР</w:t>
      </w:r>
      <w:proofErr w:type="spellEnd"/>
      <w:r w:rsidRPr="00F63254">
        <w:rPr>
          <w:rFonts w:ascii="Times New Roman" w:hAnsi="Times New Roman" w:cs="Times New Roman"/>
          <w:sz w:val="28"/>
          <w:szCs w:val="28"/>
        </w:rPr>
        <w:t xml:space="preserve">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 xml:space="preserve">умений, </w:t>
      </w:r>
      <w:proofErr w:type="spellStart"/>
      <w:r w:rsidRPr="00513CA2">
        <w:rPr>
          <w:rFonts w:ascii="Times New Roman" w:hAnsi="Times New Roman" w:cs="Times New Roman"/>
          <w:bCs/>
          <w:color w:val="auto"/>
          <w:sz w:val="28"/>
          <w:szCs w:val="28"/>
        </w:rPr>
        <w:t>составляющих</w:t>
      </w:r>
      <w:r w:rsidR="00513CA2" w:rsidRPr="00513CA2">
        <w:rPr>
          <w:rFonts w:ascii="Times New Roman" w:hAnsi="Times New Roman" w:cs="Times New Roman"/>
          <w:bCs/>
          <w:color w:val="auto"/>
          <w:sz w:val="28"/>
          <w:szCs w:val="28"/>
        </w:rPr>
        <w:t>предметные</w:t>
      </w:r>
      <w:proofErr w:type="spellEnd"/>
      <w:r w:rsidR="00513CA2" w:rsidRPr="00513CA2">
        <w:rPr>
          <w:rFonts w:ascii="Times New Roman" w:hAnsi="Times New Roman" w:cs="Times New Roman"/>
          <w:bCs/>
          <w:color w:val="auto"/>
          <w:sz w:val="28"/>
          <w:szCs w:val="28"/>
        </w:rPr>
        <w:t xml:space="preserve">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00DE1C36">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w:t>
      </w:r>
      <w:proofErr w:type="spellStart"/>
      <w:r w:rsidRPr="00F63254">
        <w:rPr>
          <w:rFonts w:ascii="Times New Roman" w:hAnsi="Times New Roman" w:cs="Times New Roman"/>
          <w:bCs/>
          <w:sz w:val="28"/>
          <w:szCs w:val="28"/>
        </w:rPr>
        <w:t>школьников.</w:t>
      </w:r>
      <w:r w:rsidRPr="00F63254">
        <w:rPr>
          <w:rFonts w:ascii="Times New Roman" w:hAnsi="Times New Roman" w:cs="Times New Roman"/>
          <w:sz w:val="28"/>
          <w:szCs w:val="28"/>
        </w:rPr>
        <w:t>Среди</w:t>
      </w:r>
      <w:proofErr w:type="spellEnd"/>
      <w:r w:rsidRPr="00F63254">
        <w:rPr>
          <w:rFonts w:ascii="Times New Roman" w:hAnsi="Times New Roman" w:cs="Times New Roman"/>
          <w:sz w:val="28"/>
          <w:szCs w:val="28"/>
        </w:rPr>
        <w:t xml:space="preserve">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w:t>
      </w:r>
      <w:r w:rsidR="00DE1C36">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w:t>
      </w:r>
      <w:r w:rsidR="00DE1C36">
        <w:rPr>
          <w:rStyle w:val="afd"/>
          <w:rFonts w:ascii="Times New Roman" w:hAnsi="Times New Roman" w:cs="Times New Roman"/>
          <w:caps w:val="0"/>
        </w:rPr>
        <w:t>-</w:t>
      </w:r>
      <w:r w:rsidRPr="005A3BE3">
        <w:rPr>
          <w:rStyle w:val="afd"/>
          <w:rFonts w:ascii="Times New Roman" w:hAnsi="Times New Roman" w:cs="Times New Roman"/>
          <w:caps w:val="0"/>
        </w:rPr>
        <w:t xml:space="preserve">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00DE1C36">
        <w:rPr>
          <w:rStyle w:val="afd"/>
          <w:rFonts w:ascii="Times New Roman" w:hAnsi="Times New Roman" w:cs="Times New Roman"/>
          <w:caps w:val="0"/>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sidR="00B0026F">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6A751D">
        <w:rPr>
          <w:rFonts w:ascii="Times New Roman" w:hAnsi="Times New Roman" w:cs="Times New Roman"/>
          <w:color w:val="auto"/>
          <w:sz w:val="28"/>
          <w:szCs w:val="28"/>
        </w:rPr>
        <w:t>социо</w:t>
      </w:r>
      <w:proofErr w:type="spellEnd"/>
      <w:r w:rsidRPr="006A751D">
        <w:rPr>
          <w:rFonts w:ascii="Times New Roman" w:hAnsi="Times New Roman" w:cs="Times New Roman"/>
          <w:color w:val="auto"/>
          <w:sz w:val="28"/>
          <w:szCs w:val="28"/>
        </w:rPr>
        <w:t>-культурным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proofErr w:type="gram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sidR="00B0026F">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roofErr w:type="gramEnd"/>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sidR="00DE1C36">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00DE1C36">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00DE1C36">
        <w:rPr>
          <w:rFonts w:ascii="Times New Roman" w:hAnsi="Times New Roman" w:cs="Times New Roman"/>
          <w:b/>
          <w:i/>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w:t>
      </w:r>
      <w:r w:rsidR="00B0026F">
        <w:rPr>
          <w:rFonts w:ascii="Times New Roman" w:hAnsi="Times New Roman" w:cs="Times New Roman"/>
          <w:sz w:val="28"/>
          <w:szCs w:val="28"/>
        </w:rPr>
        <w:t xml:space="preserve"> </w:t>
      </w:r>
      <w:r w:rsidRPr="000B2DEF">
        <w:rPr>
          <w:rFonts w:ascii="Times New Roman" w:hAnsi="Times New Roman" w:cs="Times New Roman"/>
          <w:sz w:val="28"/>
          <w:szCs w:val="28"/>
        </w:rPr>
        <w:t>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00DE1C36">
        <w:rPr>
          <w:rFonts w:ascii="Times New Roman" w:hAnsi="Times New Roman" w:cs="Times New Roman"/>
          <w:b/>
          <w:bCs/>
          <w:i/>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w:t>
      </w:r>
      <w:r w:rsidR="00DE1C36">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курс</w:t>
      </w:r>
      <w:r w:rsidR="00DE1C36">
        <w:rPr>
          <w:rFonts w:ascii="Times New Roman" w:hAnsi="Times New Roman" w:cs="Times New Roman"/>
          <w:b/>
          <w:bCs/>
          <w:i/>
          <w:kern w:val="2"/>
          <w:sz w:val="28"/>
          <w:szCs w:val="28"/>
        </w:rPr>
        <w:t xml:space="preserve"> </w:t>
      </w:r>
      <w:r w:rsidRPr="00772E11">
        <w:rPr>
          <w:rFonts w:ascii="Times New Roman" w:hAnsi="Times New Roman" w:cs="Times New Roman"/>
          <w:b/>
          <w:bCs/>
          <w:kern w:val="2"/>
          <w:sz w:val="28"/>
          <w:szCs w:val="28"/>
        </w:rPr>
        <w:t>«</w:t>
      </w:r>
      <w:proofErr w:type="spellStart"/>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sidRPr="00772E11">
        <w:rPr>
          <w:rFonts w:ascii="Times New Roman" w:hAnsi="Times New Roman" w:cs="Times New Roman"/>
          <w:sz w:val="28"/>
          <w:szCs w:val="28"/>
        </w:rPr>
        <w:t>развитие</w:t>
      </w:r>
      <w:proofErr w:type="spellEnd"/>
      <w:r w:rsidRPr="00772E11">
        <w:rPr>
          <w:rFonts w:ascii="Times New Roman" w:hAnsi="Times New Roman" w:cs="Times New Roman"/>
          <w:sz w:val="28"/>
          <w:szCs w:val="28"/>
        </w:rPr>
        <w:t xml:space="preserve"> чувства ритма, связи движений с музыкой, двигательной активности, координации движений, двигательных умений и навыков;</w:t>
      </w:r>
      <w:r w:rsidR="00DE1C36">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sidR="00DE1C36">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sidR="00DE1C36">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sidR="00DE1C36">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sidR="00DE1C36">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сенсорно-перцептивных,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 xml:space="preserve">задержкой психического </w:t>
      </w:r>
      <w:proofErr w:type="spellStart"/>
      <w:r w:rsidR="00C4068A">
        <w:rPr>
          <w:rFonts w:ascii="Times New Roman" w:hAnsi="Times New Roman" w:cs="Times New Roman"/>
          <w:b/>
          <w:sz w:val="28"/>
          <w:szCs w:val="28"/>
        </w:rPr>
        <w:t>развития</w:t>
      </w:r>
      <w:r w:rsidR="00B66500" w:rsidRPr="00F63254">
        <w:rPr>
          <w:rFonts w:ascii="Times New Roman" w:hAnsi="Times New Roman" w:cs="Times New Roman"/>
          <w:b/>
          <w:color w:val="auto"/>
          <w:spacing w:val="2"/>
          <w:sz w:val="28"/>
          <w:szCs w:val="28"/>
        </w:rPr>
        <w:t>планируемых</w:t>
      </w:r>
      <w:proofErr w:type="spellEnd"/>
      <w:r w:rsidR="00B66500" w:rsidRPr="00F63254">
        <w:rPr>
          <w:rFonts w:ascii="Times New Roman" w:hAnsi="Times New Roman" w:cs="Times New Roman"/>
          <w:b/>
          <w:color w:val="auto"/>
          <w:spacing w:val="2"/>
          <w:sz w:val="28"/>
          <w:szCs w:val="28"/>
        </w:rPr>
        <w:t xml:space="preserve">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 xml:space="preserve">АООП </w:t>
      </w:r>
      <w:proofErr w:type="spellStart"/>
      <w:r>
        <w:rPr>
          <w:caps w:val="0"/>
        </w:rPr>
        <w:t>НООобучающихся</w:t>
      </w:r>
      <w:proofErr w:type="spellEnd"/>
      <w:r>
        <w:rPr>
          <w:caps w:val="0"/>
        </w:rPr>
        <w:t xml:space="preserve"> с ЗПР </w:t>
      </w:r>
      <w:r w:rsidRPr="00301148">
        <w:rPr>
          <w:caps w:val="0"/>
        </w:rPr>
        <w:t xml:space="preserve">(далее </w:t>
      </w:r>
      <w:r w:rsidR="00DE1C36">
        <w:rPr>
          <w:caps w:val="0"/>
        </w:rPr>
        <w:t>-</w:t>
      </w:r>
      <w:r w:rsidRPr="00301148">
        <w:rPr>
          <w:caps w:val="0"/>
        </w:rPr>
        <w:t xml:space="preserve">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 xml:space="preserve">образования, что предполагает </w:t>
      </w:r>
      <w:proofErr w:type="spellStart"/>
      <w:r w:rsidRPr="00301148">
        <w:rPr>
          <w:caps w:val="0"/>
        </w:rPr>
        <w:t>вовлечённость</w:t>
      </w:r>
      <w:proofErr w:type="spellEnd"/>
      <w:r w:rsidRPr="00301148">
        <w:rPr>
          <w:caps w:val="0"/>
        </w:rPr>
        <w:t xml:space="preserve">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00DE1C36">
        <w:rPr>
          <w:caps w:val="0"/>
        </w:rPr>
        <w:t xml:space="preserve"> </w:t>
      </w:r>
      <w:r w:rsidRPr="003A5E34">
        <w:rPr>
          <w:rStyle w:val="210"/>
          <w:b w:val="0"/>
          <w:bCs w:val="0"/>
          <w:caps w:val="0"/>
          <w:sz w:val="28"/>
          <w:szCs w:val="28"/>
        </w:rPr>
        <w:t>объектом</w:t>
      </w:r>
      <w:r w:rsidRPr="003A5E34">
        <w:rPr>
          <w:caps w:val="0"/>
        </w:rPr>
        <w:t xml:space="preserve"> системы оценки, её</w:t>
      </w:r>
      <w:r w:rsidR="00DE1C36">
        <w:rPr>
          <w:caps w:val="0"/>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00DE1C36">
        <w:rPr>
          <w:caps w:val="0"/>
        </w:rPr>
        <w:t xml:space="preserve"> </w:t>
      </w:r>
      <w:r w:rsidRPr="00246A32">
        <w:rPr>
          <w:rStyle w:val="210"/>
          <w:b w:val="0"/>
          <w:bCs w:val="0"/>
          <w:i/>
          <w:caps w:val="0"/>
          <w:sz w:val="28"/>
          <w:szCs w:val="28"/>
        </w:rPr>
        <w:t>функциями</w:t>
      </w:r>
      <w:r w:rsidRPr="005B1D90">
        <w:rPr>
          <w:caps w:val="0"/>
        </w:rPr>
        <w:t xml:space="preserve"> являются</w:t>
      </w:r>
      <w:r w:rsidR="00DE1C36">
        <w:rPr>
          <w:caps w:val="0"/>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00DE1C36">
        <w:rPr>
          <w:caps w:val="0"/>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00DE1C36">
        <w:rPr>
          <w:caps w:val="0"/>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обеспечивать комплексный подход к оценке </w:t>
      </w:r>
      <w:proofErr w:type="spellStart"/>
      <w:r w:rsidRPr="007E2192">
        <w:rPr>
          <w:rFonts w:ascii="Times New Roman" w:hAnsi="Times New Roman" w:cs="Times New Roman"/>
          <w:color w:val="auto"/>
          <w:sz w:val="28"/>
          <w:szCs w:val="28"/>
        </w:rPr>
        <w:t>результатовосвоения</w:t>
      </w:r>
      <w:proofErr w:type="spellEnd"/>
      <w:r w:rsidRPr="007E2192">
        <w:rPr>
          <w:rFonts w:ascii="Times New Roman" w:hAnsi="Times New Roman" w:cs="Times New Roman"/>
          <w:color w:val="auto"/>
          <w:sz w:val="28"/>
          <w:szCs w:val="28"/>
        </w:rPr>
        <w:t xml:space="preserve">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w:t>
      </w:r>
      <w:r w:rsidR="00DE1C36">
        <w:rPr>
          <w:rFonts w:ascii="Times New Roman" w:hAnsi="Times New Roman"/>
          <w:color w:val="auto"/>
          <w:sz w:val="28"/>
          <w:szCs w:val="28"/>
        </w:rPr>
        <w:t>-</w:t>
      </w:r>
      <w:r w:rsidRPr="00992510">
        <w:rPr>
          <w:rFonts w:ascii="Times New Roman" w:hAnsi="Times New Roman"/>
          <w:color w:val="auto"/>
          <w:sz w:val="28"/>
          <w:szCs w:val="28"/>
        </w:rPr>
        <w:t xml:space="preserve">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DE1C3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в1</w:t>
      </w:r>
      <w:r>
        <w:rPr>
          <w:rFonts w:ascii="Times New Roman" w:hAnsi="Times New Roman" w:cs="Times New Roman"/>
          <w:bCs/>
          <w:color w:val="auto"/>
          <w:sz w:val="28"/>
          <w:szCs w:val="28"/>
        </w:rPr>
        <w:t xml:space="preserve"> и 1дополнительном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Обучающиеся с ЗПР имеют право на прохождение текущей, промежуточной и государственной итоговой </w:t>
      </w:r>
      <w:proofErr w:type="spellStart"/>
      <w:r w:rsidRPr="00530152">
        <w:rPr>
          <w:rFonts w:ascii="Times New Roman" w:hAnsi="Times New Roman" w:cs="Times New Roman"/>
          <w:sz w:val="28"/>
          <w:szCs w:val="28"/>
        </w:rPr>
        <w:t>аттестацииосвоения</w:t>
      </w:r>
      <w:proofErr w:type="spellEnd"/>
      <w:r w:rsidRPr="00530152">
        <w:rPr>
          <w:rFonts w:ascii="Times New Roman" w:hAnsi="Times New Roman" w:cs="Times New Roman"/>
          <w:sz w:val="28"/>
          <w:szCs w:val="28"/>
        </w:rPr>
        <w:t xml:space="preserve">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Специальные </w:t>
      </w:r>
      <w:proofErr w:type="spellStart"/>
      <w:r w:rsidRPr="00530152">
        <w:rPr>
          <w:rFonts w:ascii="Times New Roman" w:hAnsi="Times New Roman" w:cs="Times New Roman"/>
          <w:sz w:val="28"/>
          <w:szCs w:val="28"/>
        </w:rPr>
        <w:t>условияпроведения</w:t>
      </w:r>
      <w:proofErr w:type="spellEnd"/>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w:t>
      </w:r>
      <w:proofErr w:type="gramStart"/>
      <w:r w:rsidRPr="00F63254">
        <w:rPr>
          <w:rFonts w:ascii="Times New Roman" w:hAnsi="Times New Roman" w:cs="Times New Roman"/>
          <w:color w:val="auto"/>
          <w:sz w:val="28"/>
          <w:szCs w:val="28"/>
        </w:rPr>
        <w:t>ЗПР</w:t>
      </w:r>
      <w:proofErr w:type="gramEnd"/>
      <w:r w:rsidRPr="00F63254">
        <w:rPr>
          <w:rFonts w:ascii="Times New Roman" w:hAnsi="Times New Roman" w:cs="Times New Roman"/>
          <w:color w:val="auto"/>
          <w:sz w:val="28"/>
          <w:szCs w:val="28"/>
        </w:rPr>
        <w:t xml:space="preserve">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B0026F">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w:t>
      </w:r>
      <w:proofErr w:type="gramStart"/>
      <w:r w:rsidR="001152D6" w:rsidRPr="00301148">
        <w:rPr>
          <w:rFonts w:ascii="Times New Roman" w:hAnsi="Times New Roman"/>
          <w:sz w:val="28"/>
          <w:szCs w:val="28"/>
        </w:rPr>
        <w:t>обучающимися</w:t>
      </w:r>
      <w:proofErr w:type="gramEnd"/>
      <w:r w:rsidR="001152D6" w:rsidRPr="00301148">
        <w:rPr>
          <w:rFonts w:ascii="Times New Roman" w:hAnsi="Times New Roman"/>
          <w:sz w:val="28"/>
          <w:szCs w:val="28"/>
        </w:rPr>
        <w:t xml:space="preserve">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B0026F">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B0026F">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00B0026F">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00B0026F">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с ЗПР </w:t>
      </w:r>
      <w:proofErr w:type="gramStart"/>
      <w:r w:rsidRPr="00F63254">
        <w:rPr>
          <w:rFonts w:ascii="Times New Roman" w:hAnsi="Times New Roman" w:cs="Times New Roman"/>
          <w:sz w:val="28"/>
          <w:szCs w:val="28"/>
        </w:rPr>
        <w:t>от</w:t>
      </w:r>
      <w:proofErr w:type="gramEnd"/>
      <w:r w:rsidRPr="00F63254">
        <w:rPr>
          <w:rFonts w:ascii="Times New Roman" w:hAnsi="Times New Roman" w:cs="Times New Roman"/>
          <w:sz w:val="28"/>
          <w:szCs w:val="28"/>
        </w:rPr>
        <w:t xml:space="preserve">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00DE1C36">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sidR="00B0026F">
        <w:rPr>
          <w:sz w:val="28"/>
          <w:szCs w:val="28"/>
        </w:rPr>
        <w:t xml:space="preserve"> </w:t>
      </w:r>
      <w:r w:rsidR="00AC3A14" w:rsidRPr="000D7F68">
        <w:rPr>
          <w:color w:val="auto"/>
          <w:sz w:val="28"/>
          <w:szCs w:val="28"/>
        </w:rPr>
        <w:t>всех без исключения</w:t>
      </w:r>
      <w:r w:rsidR="00DE1C36">
        <w:rPr>
          <w:color w:val="auto"/>
          <w:sz w:val="28"/>
          <w:szCs w:val="28"/>
        </w:rPr>
        <w:t xml:space="preserve"> </w:t>
      </w:r>
      <w:r w:rsidR="000F33D0">
        <w:rPr>
          <w:sz w:val="28"/>
          <w:szCs w:val="28"/>
        </w:rPr>
        <w:t>учебных предметов</w:t>
      </w:r>
      <w:r w:rsidR="00DE1C36">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00DE1C36">
        <w:rPr>
          <w:rFonts w:ascii="Times New Roman" w:hAnsi="Times New Roman"/>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00DE1C36">
        <w:rPr>
          <w:rFonts w:ascii="Times New Roman" w:hAnsi="Times New Roman"/>
          <w:spacing w:val="2"/>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 xml:space="preserve">Различение звука и буквы: буква как знак </w:t>
      </w:r>
      <w:proofErr w:type="spellStart"/>
      <w:r w:rsidRPr="00F63254">
        <w:rPr>
          <w:rFonts w:ascii="Times New Roman" w:hAnsi="Times New Roman"/>
          <w:sz w:val="28"/>
          <w:szCs w:val="28"/>
        </w:rPr>
        <w:t>зву</w:t>
      </w:r>
      <w:r w:rsidRPr="00F63254">
        <w:rPr>
          <w:rFonts w:ascii="Times New Roman" w:hAnsi="Times New Roman"/>
          <w:spacing w:val="2"/>
          <w:sz w:val="28"/>
          <w:szCs w:val="28"/>
        </w:rPr>
        <w:t>ка.Овладение</w:t>
      </w:r>
      <w:proofErr w:type="spellEnd"/>
      <w:r w:rsidRPr="00F63254">
        <w:rPr>
          <w:rFonts w:ascii="Times New Roman" w:hAnsi="Times New Roman"/>
          <w:spacing w:val="2"/>
          <w:sz w:val="28"/>
          <w:szCs w:val="28"/>
        </w:rPr>
        <w:t xml:space="preserve">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00DE1C36">
        <w:rPr>
          <w:rFonts w:ascii="Times New Roman" w:hAnsi="Times New Roman"/>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proofErr w:type="spellStart"/>
      <w:r w:rsidRPr="00F63254">
        <w:rPr>
          <w:rFonts w:ascii="Times New Roman" w:hAnsi="Times New Roman"/>
          <w:bCs/>
          <w:i/>
          <w:iCs/>
          <w:sz w:val="28"/>
          <w:szCs w:val="28"/>
        </w:rPr>
        <w:t>ъ</w:t>
      </w:r>
      <w:r w:rsidRPr="00F63254">
        <w:rPr>
          <w:rFonts w:ascii="Times New Roman" w:hAnsi="Times New Roman"/>
          <w:sz w:val="28"/>
          <w:szCs w:val="28"/>
        </w:rPr>
        <w:t>и</w:t>
      </w:r>
      <w:proofErr w:type="spellEnd"/>
      <w:r w:rsidRPr="00F63254">
        <w:rPr>
          <w:rFonts w:ascii="Times New Roman" w:hAnsi="Times New Roman"/>
          <w:sz w:val="28"/>
          <w:szCs w:val="28"/>
        </w:rPr>
        <w:t xml:space="preserve">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proofErr w:type="spellStart"/>
      <w:r w:rsidRPr="00F63254">
        <w:rPr>
          <w:rFonts w:ascii="Times New Roman" w:hAnsi="Times New Roman"/>
          <w:b/>
          <w:bCs/>
          <w:i/>
          <w:iCs/>
          <w:spacing w:val="-4"/>
          <w:sz w:val="28"/>
          <w:szCs w:val="28"/>
        </w:rPr>
        <w:t>я</w:t>
      </w:r>
      <w:r w:rsidRPr="00F63254">
        <w:rPr>
          <w:rFonts w:ascii="Times New Roman" w:hAnsi="Times New Roman"/>
          <w:spacing w:val="-4"/>
          <w:sz w:val="28"/>
          <w:szCs w:val="28"/>
        </w:rPr>
        <w:t>;в</w:t>
      </w:r>
      <w:proofErr w:type="spellEnd"/>
      <w:r w:rsidRPr="00F63254">
        <w:rPr>
          <w:rFonts w:ascii="Times New Roman" w:hAnsi="Times New Roman"/>
          <w:spacing w:val="-4"/>
          <w:sz w:val="28"/>
          <w:szCs w:val="28"/>
        </w:rPr>
        <w:t xml:space="preserve">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00DE1C36">
        <w:rPr>
          <w:rFonts w:ascii="Times New Roman" w:hAnsi="Times New Roman"/>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00B0026F">
        <w:rPr>
          <w:rFonts w:ascii="Times New Roman" w:hAnsi="Times New Roman" w:cs="Times New Roman"/>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00B0026F">
        <w:rPr>
          <w:rFonts w:ascii="Times New Roman" w:hAnsi="Times New Roman" w:cs="Times New Roman"/>
          <w:sz w:val="28"/>
          <w:szCs w:val="28"/>
        </w:rPr>
        <w:t xml:space="preserve"> </w:t>
      </w:r>
      <w:r w:rsidRPr="00F63254">
        <w:rPr>
          <w:rFonts w:ascii="Times New Roman" w:hAnsi="Times New Roman" w:cs="Times New Roman"/>
          <w:iCs/>
          <w:sz w:val="28"/>
          <w:szCs w:val="28"/>
        </w:rPr>
        <w:t xml:space="preserve">Деление частей речи </w:t>
      </w:r>
      <w:proofErr w:type="gramStart"/>
      <w:r w:rsidRPr="00F63254">
        <w:rPr>
          <w:rFonts w:ascii="Times New Roman" w:hAnsi="Times New Roman" w:cs="Times New Roman"/>
          <w:iCs/>
          <w:sz w:val="28"/>
          <w:szCs w:val="28"/>
        </w:rPr>
        <w:t>на</w:t>
      </w:r>
      <w:proofErr w:type="gramEnd"/>
      <w:r w:rsidRPr="00F63254">
        <w:rPr>
          <w:rFonts w:ascii="Times New Roman" w:hAnsi="Times New Roman" w:cs="Times New Roman"/>
          <w:iCs/>
          <w:sz w:val="28"/>
          <w:szCs w:val="28"/>
        </w:rPr>
        <w:t xml:space="preserve">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F63254">
        <w:rPr>
          <w:rFonts w:ascii="Times New Roman" w:hAnsi="Times New Roman" w:cs="Times New Roman"/>
          <w:i/>
          <w:sz w:val="28"/>
          <w:szCs w:val="28"/>
        </w:rPr>
        <w:t>ий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00DE1C36">
        <w:rPr>
          <w:rFonts w:ascii="Times New Roman" w:hAnsi="Times New Roman" w:cs="Times New Roman"/>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00DE1C36">
        <w:rPr>
          <w:rFonts w:ascii="Times New Roman" w:hAnsi="Times New Roman" w:cs="Times New Roman"/>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00B0026F">
        <w:rPr>
          <w:rFonts w:ascii="Times New Roman" w:hAnsi="Times New Roman" w:cs="Times New Roman"/>
          <w:i/>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00B0026F">
        <w:rPr>
          <w:rFonts w:ascii="Times New Roman" w:hAnsi="Times New Roman" w:cs="Times New Roman"/>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00B0026F">
        <w:rPr>
          <w:rFonts w:ascii="Times New Roman" w:hAnsi="Times New Roman" w:cs="Times New Roman"/>
          <w:sz w:val="28"/>
          <w:szCs w:val="28"/>
        </w:rPr>
        <w:t xml:space="preserve"> О</w:t>
      </w:r>
      <w:r w:rsidRPr="00F63254">
        <w:rPr>
          <w:rFonts w:ascii="Times New Roman" w:hAnsi="Times New Roman" w:cs="Times New Roman"/>
          <w:sz w:val="28"/>
          <w:szCs w:val="28"/>
        </w:rPr>
        <w:t>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—ши</w:t>
      </w:r>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—ща,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proofErr w:type="spellStart"/>
      <w:r w:rsidRPr="00F63254">
        <w:rPr>
          <w:rFonts w:ascii="Times New Roman" w:hAnsi="Times New Roman"/>
          <w:b/>
          <w:bCs/>
          <w:i/>
          <w:iCs/>
          <w:spacing w:val="-2"/>
          <w:sz w:val="28"/>
          <w:szCs w:val="28"/>
        </w:rPr>
        <w:t>мя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Представленность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spacing w:val="2"/>
          <w:sz w:val="28"/>
          <w:szCs w:val="28"/>
        </w:rPr>
        <w:t xml:space="preserve">Ударение в слове, </w:t>
      </w:r>
      <w:proofErr w:type="spellStart"/>
      <w:r w:rsidRPr="00F63254">
        <w:rPr>
          <w:rFonts w:ascii="Times New Roman" w:hAnsi="Times New Roman"/>
          <w:spacing w:val="2"/>
          <w:sz w:val="28"/>
          <w:szCs w:val="28"/>
        </w:rPr>
        <w:t>фразе.</w:t>
      </w:r>
      <w:r w:rsidRPr="00F63254">
        <w:rPr>
          <w:rFonts w:ascii="Times New Roman" w:hAnsi="Times New Roman"/>
          <w:iCs/>
          <w:spacing w:val="2"/>
          <w:sz w:val="28"/>
          <w:szCs w:val="28"/>
        </w:rPr>
        <w:t>Отсутствие</w:t>
      </w:r>
      <w:proofErr w:type="spellEnd"/>
      <w:r w:rsidRPr="00F63254">
        <w:rPr>
          <w:rFonts w:ascii="Times New Roman" w:hAnsi="Times New Roman"/>
          <w:iCs/>
          <w:spacing w:val="2"/>
          <w:sz w:val="28"/>
          <w:szCs w:val="28"/>
        </w:rPr>
        <w:t xml:space="preserve"> ударения на служебных словах (артиклях, союзах, предлогах).Членение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xml:space="preserve">.) сказуемым.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iCs/>
          <w:spacing w:val="2"/>
          <w:sz w:val="28"/>
          <w:szCs w:val="28"/>
        </w:rPr>
        <w:t>Наречиявремени</w:t>
      </w:r>
      <w:proofErr w:type="spellEnd"/>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proofErr w:type="spellStart"/>
      <w:r w:rsidRPr="00F63254">
        <w:rPr>
          <w:rFonts w:ascii="Times New Roman" w:hAnsi="Times New Roman"/>
          <w:spacing w:val="2"/>
          <w:sz w:val="28"/>
          <w:szCs w:val="28"/>
        </w:rPr>
        <w:t>Наиболееупотребительныепредлоги</w:t>
      </w:r>
      <w:proofErr w:type="spellEnd"/>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 xml:space="preserve">длины отрезка. Единицы длины (мм, см, </w:t>
      </w:r>
      <w:proofErr w:type="spellStart"/>
      <w:r w:rsidRPr="00F63254">
        <w:rPr>
          <w:rFonts w:ascii="Times New Roman" w:hAnsi="Times New Roman"/>
          <w:sz w:val="28"/>
          <w:szCs w:val="28"/>
        </w:rPr>
        <w:t>дм</w:t>
      </w:r>
      <w:proofErr w:type="spellEnd"/>
      <w:r w:rsidRPr="00F63254">
        <w:rPr>
          <w:rFonts w:ascii="Times New Roman" w:hAnsi="Times New Roman"/>
          <w:sz w:val="28"/>
          <w:szCs w:val="28"/>
        </w:rPr>
        <w:t>,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F63254">
        <w:rPr>
          <w:sz w:val="28"/>
          <w:szCs w:val="28"/>
        </w:rPr>
        <w:t>нескольки</w:t>
      </w:r>
      <w:proofErr w:type="spellEnd"/>
      <w:r w:rsidRPr="00F63254">
        <w:rPr>
          <w:sz w:val="28"/>
          <w:szCs w:val="28"/>
        </w:rPr>
        <w:t xml:space="preserve">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 xml:space="preserve">ального </w:t>
      </w:r>
      <w:proofErr w:type="spellStart"/>
      <w:r w:rsidRPr="00F63254">
        <w:rPr>
          <w:rFonts w:ascii="Times New Roman" w:hAnsi="Times New Roman"/>
          <w:spacing w:val="2"/>
          <w:sz w:val="28"/>
          <w:szCs w:val="28"/>
        </w:rPr>
        <w:t>окружения.</w:t>
      </w:r>
      <w:r w:rsidRPr="00F63254">
        <w:rPr>
          <w:rFonts w:ascii="Times New Roman" w:hAnsi="Times New Roman"/>
          <w:spacing w:val="-2"/>
          <w:sz w:val="28"/>
          <w:szCs w:val="28"/>
        </w:rPr>
        <w:t>Жанр</w:t>
      </w:r>
      <w:proofErr w:type="spellEnd"/>
      <w:r w:rsidRPr="00F63254">
        <w:rPr>
          <w:rFonts w:ascii="Times New Roman" w:hAnsi="Times New Roman"/>
          <w:spacing w:val="-2"/>
          <w:sz w:val="28"/>
          <w:szCs w:val="28"/>
        </w:rPr>
        <w:t xml:space="preserve">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00B0026F">
        <w:rPr>
          <w:rFonts w:ascii="Times New Roman" w:hAnsi="Times New Roman"/>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00B0026F">
        <w:rPr>
          <w:rFonts w:ascii="Times New Roman" w:hAnsi="Times New Roman"/>
          <w:b/>
          <w:bCs/>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00B0026F">
        <w:rPr>
          <w:rFonts w:ascii="Times New Roman" w:hAnsi="Times New Roman"/>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roofErr w:type="gramEnd"/>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F63254">
        <w:rPr>
          <w:rStyle w:val="c12"/>
          <w:rFonts w:ascii="Times New Roman" w:hAnsi="Times New Roman"/>
          <w:sz w:val="28"/>
          <w:szCs w:val="28"/>
        </w:rPr>
        <w:t>г</w:t>
      </w:r>
      <w:proofErr w:type="gramEnd"/>
      <w:r w:rsidRPr="00F63254">
        <w:rPr>
          <w:rStyle w:val="c12"/>
          <w:rFonts w:ascii="Times New Roman" w:hAnsi="Times New Roman"/>
          <w:sz w:val="28"/>
          <w:szCs w:val="28"/>
        </w:rPr>
        <w:t>/ палка, малый мяч, средний мяч, г/мяч, набивной мяч, средний обруч,</w:t>
      </w:r>
      <w:r w:rsidR="00B0026F">
        <w:rPr>
          <w:rStyle w:val="c12"/>
          <w:rFonts w:ascii="Times New Roman" w:hAnsi="Times New Roman"/>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00B0026F">
        <w:rPr>
          <w:rStyle w:val="c12"/>
          <w:rFonts w:ascii="Times New Roman" w:hAnsi="Times New Roman"/>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00B0026F">
        <w:rPr>
          <w:rStyle w:val="c12"/>
          <w:rFonts w:ascii="Times New Roman" w:hAnsi="Times New Roman"/>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sidR="00DE1C36">
        <w:rPr>
          <w:b/>
          <w:bCs/>
          <w:i/>
          <w:iCs/>
          <w:caps w:val="0"/>
          <w:sz w:val="28"/>
          <w:szCs w:val="28"/>
        </w:rPr>
        <w:t xml:space="preserve"> </w:t>
      </w:r>
      <w:r w:rsidRPr="008C678B">
        <w:rPr>
          <w:sz w:val="28"/>
          <w:szCs w:val="28"/>
        </w:rPr>
        <w:t>«К</w:t>
      </w:r>
      <w:r w:rsidRPr="008C678B">
        <w:rPr>
          <w:caps w:val="0"/>
          <w:sz w:val="28"/>
          <w:szCs w:val="28"/>
        </w:rPr>
        <w:t>оррекционно-развивающие заняти</w:t>
      </w:r>
      <w:proofErr w:type="gramStart"/>
      <w:r w:rsidRPr="008C678B">
        <w:rPr>
          <w:caps w:val="0"/>
          <w:sz w:val="28"/>
          <w:szCs w:val="28"/>
        </w:rPr>
        <w:t>я(</w:t>
      </w:r>
      <w:proofErr w:type="gramEnd"/>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sidR="00B0026F">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sidR="00DE1C36">
        <w:rPr>
          <w:rFonts w:ascii="Times New Roman" w:eastAsia="Times New Roman" w:hAnsi="Times New Roman" w:cs="Times New Roman"/>
          <w:b/>
          <w:bCs/>
          <w:i/>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w:t>
      </w:r>
      <w:proofErr w:type="gramStart"/>
      <w:r w:rsidRPr="00E0076D">
        <w:rPr>
          <w:b/>
          <w:caps w:val="0"/>
          <w:sz w:val="28"/>
          <w:szCs w:val="28"/>
        </w:rPr>
        <w:t>и</w:t>
      </w:r>
      <w:r>
        <w:rPr>
          <w:caps w:val="0"/>
          <w:sz w:val="28"/>
          <w:szCs w:val="28"/>
        </w:rPr>
        <w:t>(</w:t>
      </w:r>
      <w:proofErr w:type="gramEnd"/>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B0026F">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DE1C36">
        <w:rPr>
          <w:b/>
          <w:sz w:val="28"/>
          <w:szCs w:val="28"/>
        </w:rPr>
        <w:t xml:space="preserve"> </w:t>
      </w:r>
      <w:r w:rsidRPr="00E27061">
        <w:rPr>
          <w:color w:val="auto"/>
          <w:sz w:val="28"/>
          <w:szCs w:val="28"/>
        </w:rPr>
        <w:t xml:space="preserve">(формирование учебной мотивации, активизация сенсорно-перцептивной,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00B0026F">
        <w:rPr>
          <w:b/>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sidR="00DE1C36">
        <w:rPr>
          <w:rFonts w:ascii="Times New Roman" w:eastAsia="Times New Roman" w:hAnsi="Times New Roman" w:cs="Times New Roman"/>
          <w:b/>
          <w:bCs/>
          <w:i/>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w:t>
      </w:r>
      <w:r w:rsidR="00DE1C36">
        <w:rPr>
          <w:sz w:val="28"/>
          <w:szCs w:val="28"/>
        </w:rPr>
        <w:t>и</w:t>
      </w:r>
      <w:r w:rsidR="008D1B93" w:rsidRPr="008D1B93">
        <w:rPr>
          <w:sz w:val="28"/>
          <w:szCs w:val="28"/>
        </w:rPr>
        <w:t>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DE1C36">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DE1C36">
        <w:rPr>
          <w:sz w:val="28"/>
          <w:szCs w:val="28"/>
        </w:rPr>
        <w:t xml:space="preserve"> </w:t>
      </w:r>
      <w:r w:rsidR="001B0294">
        <w:rPr>
          <w:sz w:val="28"/>
          <w:szCs w:val="28"/>
        </w:rPr>
        <w:t>в</w:t>
      </w:r>
      <w:r w:rsidR="00DE1C36">
        <w:rPr>
          <w:sz w:val="28"/>
          <w:szCs w:val="28"/>
        </w:rPr>
        <w:t xml:space="preserve"> </w:t>
      </w:r>
      <w:r w:rsidR="001B0294" w:rsidRPr="001B0294">
        <w:rPr>
          <w:sz w:val="28"/>
          <w:szCs w:val="28"/>
        </w:rPr>
        <w:t>цепочку</w:t>
      </w:r>
      <w:r w:rsidR="009046FD">
        <w:rPr>
          <w:sz w:val="28"/>
          <w:szCs w:val="28"/>
        </w:rPr>
        <w:t>,</w:t>
      </w:r>
      <w:r w:rsidR="00DE1C36">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DE1C36">
        <w:rPr>
          <w:sz w:val="28"/>
          <w:szCs w:val="28"/>
        </w:rPr>
        <w:t xml:space="preserve"> </w:t>
      </w:r>
      <w:r w:rsidR="00FD303D" w:rsidRPr="00C6295C">
        <w:rPr>
          <w:sz w:val="28"/>
          <w:szCs w:val="28"/>
        </w:rPr>
        <w:t>в круг</w:t>
      </w:r>
      <w:r w:rsidR="009046FD">
        <w:rPr>
          <w:sz w:val="28"/>
          <w:szCs w:val="28"/>
        </w:rPr>
        <w:t>,</w:t>
      </w:r>
      <w:r w:rsidR="00DE1C36">
        <w:rPr>
          <w:sz w:val="28"/>
          <w:szCs w:val="28"/>
        </w:rPr>
        <w:t xml:space="preserve"> </w:t>
      </w:r>
      <w:r w:rsidR="001B0294" w:rsidRPr="00C6295C">
        <w:rPr>
          <w:sz w:val="28"/>
          <w:szCs w:val="28"/>
        </w:rPr>
        <w:t>сужение и расширение круга</w:t>
      </w:r>
      <w:r w:rsidR="009046FD">
        <w:rPr>
          <w:sz w:val="28"/>
          <w:szCs w:val="28"/>
        </w:rPr>
        <w:t>,</w:t>
      </w:r>
      <w:r w:rsidR="00DE1C36">
        <w:rPr>
          <w:sz w:val="28"/>
          <w:szCs w:val="28"/>
        </w:rPr>
        <w:t xml:space="preserve"> </w:t>
      </w:r>
      <w:r w:rsidR="00FD303D" w:rsidRPr="00C6295C">
        <w:rPr>
          <w:sz w:val="28"/>
          <w:szCs w:val="28"/>
        </w:rPr>
        <w:t>свободное размещение в классе</w:t>
      </w:r>
      <w:r w:rsidR="009046FD">
        <w:rPr>
          <w:sz w:val="28"/>
          <w:szCs w:val="28"/>
        </w:rPr>
        <w:t>,</w:t>
      </w:r>
      <w:r w:rsidR="00DE1C36">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DE1C36">
        <w:rPr>
          <w:sz w:val="28"/>
          <w:szCs w:val="28"/>
        </w:rPr>
        <w:t xml:space="preserve"> </w:t>
      </w:r>
      <w:r w:rsidR="002C3882" w:rsidRPr="002C3882">
        <w:rPr>
          <w:sz w:val="28"/>
          <w:szCs w:val="28"/>
        </w:rPr>
        <w:t>в шеренге (вперед, назад)</w:t>
      </w:r>
      <w:r w:rsidR="002C3882">
        <w:rPr>
          <w:sz w:val="28"/>
          <w:szCs w:val="28"/>
        </w:rPr>
        <w:t>,</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DE1C36">
        <w:rPr>
          <w:b/>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lastRenderedPageBreak/>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DE1C36">
        <w:rPr>
          <w:sz w:val="28"/>
          <w:szCs w:val="28"/>
        </w:rPr>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w:t>
      </w:r>
      <w:r w:rsidR="00DE1C36">
        <w:rPr>
          <w:sz w:val="28"/>
          <w:szCs w:val="28"/>
        </w:rPr>
        <w:t xml:space="preserve"> </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DE1C36">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sidR="00DE1C36">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w:t>
      </w:r>
      <w:r w:rsidRPr="00F63254">
        <w:rPr>
          <w:rFonts w:ascii="Times New Roman" w:eastAsia="Times New Roman" w:hAnsi="Times New Roman" w:cs="Times New Roman"/>
          <w:color w:val="auto"/>
          <w:kern w:val="0"/>
          <w:sz w:val="28"/>
          <w:szCs w:val="28"/>
          <w:lang w:eastAsia="ru-RU"/>
        </w:rPr>
        <w:lastRenderedPageBreak/>
        <w:t xml:space="preserve">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00B0026F">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w:t>
      </w:r>
      <w:proofErr w:type="gramStart"/>
      <w:r w:rsidRPr="00F63254">
        <w:rPr>
          <w:rFonts w:ascii="Times New Roman" w:hAnsi="Times New Roman" w:cs="Times New Roman"/>
          <w:color w:val="auto"/>
          <w:sz w:val="28"/>
          <w:szCs w:val="28"/>
        </w:rPr>
        <w:t>воспитания</w:t>
      </w:r>
      <w:proofErr w:type="gramEnd"/>
      <w:r w:rsidRPr="00F63254">
        <w:rPr>
          <w:rFonts w:ascii="Times New Roman" w:hAnsi="Times New Roman" w:cs="Times New Roman"/>
          <w:color w:val="auto"/>
          <w:sz w:val="28"/>
          <w:szCs w:val="28"/>
        </w:rPr>
        <w:t xml:space="preserve">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основ морали </w:t>
      </w:r>
      <w:r w:rsidR="00DE1C36">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sidR="00DE1C36">
        <w:rPr>
          <w:rFonts w:ascii="Times New Roman" w:hAnsi="Times New Roman" w:cs="Times New Roman"/>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w:t>
      </w:r>
      <w:r w:rsidRPr="00F63254">
        <w:rPr>
          <w:rFonts w:ascii="Times New Roman" w:hAnsi="Times New Roman" w:cs="Times New Roman"/>
          <w:color w:val="auto"/>
          <w:sz w:val="28"/>
          <w:szCs w:val="28"/>
        </w:rPr>
        <w:lastRenderedPageBreak/>
        <w:t xml:space="preserve">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w:t>
      </w:r>
      <w:r w:rsidR="00DE1C36">
        <w:rPr>
          <w:rFonts w:ascii="Times New Roman" w:hAnsi="Times New Roman"/>
          <w:sz w:val="28"/>
          <w:szCs w:val="28"/>
        </w:rPr>
        <w:t>-</w:t>
      </w:r>
      <w:r w:rsidRPr="00311148">
        <w:rPr>
          <w:rFonts w:ascii="Times New Roman" w:hAnsi="Times New Roman"/>
          <w:sz w:val="28"/>
          <w:szCs w:val="28"/>
        </w:rPr>
        <w:t xml:space="preserve">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w:t>
      </w:r>
      <w:proofErr w:type="spellStart"/>
      <w:r w:rsidRPr="00F63254">
        <w:rPr>
          <w:rFonts w:ascii="Times New Roman" w:hAnsi="Times New Roman" w:cs="Times New Roman"/>
          <w:color w:val="000000"/>
          <w:spacing w:val="-4"/>
          <w:sz w:val="28"/>
          <w:szCs w:val="28"/>
        </w:rPr>
        <w:t>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proofErr w:type="spellStart"/>
      <w:r>
        <w:rPr>
          <w:rFonts w:ascii="Times New Roman" w:hAnsi="Times New Roman"/>
          <w:sz w:val="28"/>
          <w:szCs w:val="28"/>
        </w:rPr>
        <w:t>ЗПР</w:t>
      </w:r>
      <w:r w:rsidRPr="00FF366B">
        <w:rPr>
          <w:rFonts w:ascii="Times New Roman" w:hAnsi="Times New Roman"/>
          <w:sz w:val="28"/>
          <w:szCs w:val="28"/>
        </w:rPr>
        <w:t>действовать</w:t>
      </w:r>
      <w:proofErr w:type="spellEnd"/>
      <w:r w:rsidRPr="00FF366B">
        <w:rPr>
          <w:rFonts w:ascii="Times New Roman" w:hAnsi="Times New Roman"/>
          <w:sz w:val="28"/>
          <w:szCs w:val="28"/>
        </w:rPr>
        <w:t xml:space="preserve">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w:t>
      </w:r>
      <w:r w:rsidR="00DE1C36">
        <w:rPr>
          <w:rFonts w:ascii="Times New Roman" w:hAnsi="Times New Roman"/>
          <w:sz w:val="28"/>
          <w:szCs w:val="28"/>
        </w:rPr>
        <w:t>-</w:t>
      </w:r>
      <w:r w:rsidRPr="00FF366B">
        <w:rPr>
          <w:rFonts w:ascii="Times New Roman" w:hAnsi="Times New Roman"/>
          <w:sz w:val="28"/>
          <w:szCs w:val="28"/>
        </w:rPr>
        <w:t xml:space="preserve">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00B0026F">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w:t>
      </w:r>
      <w:proofErr w:type="spellStart"/>
      <w:r w:rsidRPr="00FC2E21">
        <w:rPr>
          <w:rFonts w:ascii="Times New Roman" w:hAnsi="Times New Roman" w:cs="Times New Roman"/>
          <w:color w:val="auto"/>
          <w:kern w:val="2"/>
          <w:sz w:val="28"/>
          <w:szCs w:val="28"/>
        </w:rPr>
        <w:t>вобразовательно</w:t>
      </w:r>
      <w:proofErr w:type="spellEnd"/>
      <w:r w:rsidRPr="00FC2E21">
        <w:rPr>
          <w:rFonts w:ascii="Times New Roman" w:hAnsi="Times New Roman" w:cs="Times New Roman"/>
          <w:color w:val="auto"/>
          <w:kern w:val="2"/>
          <w:sz w:val="28"/>
          <w:szCs w:val="28"/>
        </w:rPr>
        <w:t>-воспитательном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 xml:space="preserve">приоритетности </w:t>
      </w:r>
      <w:proofErr w:type="spellStart"/>
      <w:r w:rsidRPr="00F63254">
        <w:rPr>
          <w:rFonts w:ascii="Times New Roman" w:hAnsi="Times New Roman"/>
          <w:i/>
          <w:color w:val="auto"/>
          <w:sz w:val="28"/>
          <w:szCs w:val="28"/>
        </w:rPr>
        <w:t>интересов</w:t>
      </w:r>
      <w:r w:rsidRPr="00F63254">
        <w:rPr>
          <w:rFonts w:ascii="Times New Roman" w:hAnsi="Times New Roman"/>
          <w:color w:val="auto"/>
          <w:sz w:val="28"/>
          <w:szCs w:val="28"/>
        </w:rPr>
        <w:t>обучающегосяопределяет</w:t>
      </w:r>
      <w:proofErr w:type="spellEnd"/>
      <w:r w:rsidRPr="00F63254">
        <w:rPr>
          <w:rFonts w:ascii="Times New Roman" w:hAnsi="Times New Roman"/>
          <w:color w:val="auto"/>
          <w:sz w:val="28"/>
          <w:szCs w:val="28"/>
        </w:rPr>
        <w:t xml:space="preserve"> отношение работников организации, которые призваны</w:t>
      </w:r>
      <w:r w:rsidR="003373DD">
        <w:rPr>
          <w:rFonts w:ascii="Times New Roman" w:hAnsi="Times New Roman"/>
          <w:color w:val="auto"/>
          <w:sz w:val="28"/>
          <w:szCs w:val="28"/>
        </w:rPr>
        <w:t xml:space="preserve"> </w:t>
      </w:r>
      <w:r w:rsidRPr="00F63254">
        <w:rPr>
          <w:rFonts w:ascii="Times New Roman" w:hAnsi="Times New Roman"/>
          <w:color w:val="auto"/>
          <w:sz w:val="28"/>
          <w:szCs w:val="28"/>
        </w:rPr>
        <w:t>оказывать каждому обучающемуся</w:t>
      </w:r>
      <w:r w:rsidR="003373DD">
        <w:rPr>
          <w:rFonts w:ascii="Times New Roman" w:hAnsi="Times New Roman"/>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003373DD">
        <w:rPr>
          <w:rStyle w:val="17"/>
          <w:rFonts w:cs="Times New Roman"/>
          <w:iCs/>
          <w:caps w:val="0"/>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003373DD">
        <w:rPr>
          <w:rFonts w:ascii="Times New Roman" w:hAnsi="Times New Roman" w:cs="Times New Roman"/>
          <w:i/>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003373DD">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003373DD">
        <w:rPr>
          <w:rFonts w:ascii="Times New Roman" w:hAnsi="Times New Roman" w:cs="Times New Roman"/>
          <w:color w:val="auto"/>
          <w:kern w:val="28"/>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3373DD">
        <w:rPr>
          <w:rFonts w:ascii="Times New Roman" w:hAnsi="Times New Roman" w:cs="Times New Roman"/>
          <w:i/>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3373DD">
        <w:rPr>
          <w:rFonts w:ascii="Times New Roman" w:hAnsi="Times New Roman" w:cs="Times New Roman"/>
          <w:i/>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w:t>
      </w:r>
      <w:r w:rsidR="003373DD">
        <w:rPr>
          <w:caps w:val="0"/>
          <w:color w:val="auto"/>
        </w:rPr>
        <w:t>е</w:t>
      </w:r>
      <w:r>
        <w:rPr>
          <w:caps w:val="0"/>
          <w:color w:val="auto"/>
        </w:rPr>
        <w:t>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3373DD">
        <w:rPr>
          <w:rFonts w:ascii="Times New Roman" w:hAnsi="Times New Roman" w:cs="Times New Roman"/>
          <w:i/>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003373DD">
        <w:rPr>
          <w:rStyle w:val="17"/>
          <w:i w:val="0"/>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sidR="003373DD">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3373DD">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003373DD">
        <w:rPr>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3373DD" w:rsidRDefault="00187EE7" w:rsidP="00187EE7">
      <w:pPr>
        <w:spacing w:after="0" w:line="360" w:lineRule="auto"/>
        <w:ind w:firstLine="709"/>
        <w:jc w:val="both"/>
        <w:rPr>
          <w:rFonts w:ascii="Times New Roman" w:hAnsi="Times New Roman" w:cs="Times New Roman"/>
          <w:color w:val="auto"/>
          <w:sz w:val="28"/>
          <w:szCs w:val="28"/>
        </w:rPr>
      </w:pPr>
      <w:r w:rsidRPr="003373DD">
        <w:rPr>
          <w:rFonts w:ascii="Times New Roman" w:hAnsi="Times New Roman" w:cs="Times New Roman"/>
          <w:color w:val="auto"/>
          <w:sz w:val="28"/>
          <w:szCs w:val="28"/>
          <w:shd w:val="clear" w:color="auto" w:fill="FFFFFF"/>
        </w:rPr>
        <w:t>формирование умений, навыков социального общения людей;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003373DD">
        <w:rPr>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w:t>
      </w:r>
      <w:proofErr w:type="spellEnd"/>
      <w:r w:rsidRPr="00F63254">
        <w:rPr>
          <w:sz w:val="28"/>
          <w:szCs w:val="28"/>
        </w:rPr>
        <w:t>-коррекционными)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sidR="003373DD">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003373DD">
        <w:rPr>
          <w:sz w:val="28"/>
          <w:szCs w:val="28"/>
        </w:rPr>
        <w:t xml:space="preserve"> </w:t>
      </w:r>
      <w:r w:rsidR="00681551">
        <w:rPr>
          <w:spacing w:val="-4"/>
          <w:sz w:val="28"/>
          <w:szCs w:val="28"/>
        </w:rPr>
        <w:t xml:space="preserve">на </w:t>
      </w:r>
      <w:r w:rsidRPr="00F63254">
        <w:rPr>
          <w:spacing w:val="-4"/>
          <w:sz w:val="28"/>
          <w:szCs w:val="28"/>
        </w:rPr>
        <w:t>основе системно-</w:t>
      </w:r>
      <w:proofErr w:type="spellStart"/>
      <w:r w:rsidRPr="00F63254">
        <w:rPr>
          <w:spacing w:val="-4"/>
          <w:sz w:val="28"/>
          <w:szCs w:val="28"/>
        </w:rPr>
        <w:t>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003373DD">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3373DD">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Учебный план состоит из двух частей </w:t>
      </w:r>
      <w:r w:rsidR="003373DD">
        <w:rPr>
          <w:rFonts w:ascii="Times New Roman" w:hAnsi="Times New Roman"/>
          <w:color w:val="auto"/>
          <w:sz w:val="28"/>
          <w:szCs w:val="28"/>
        </w:rPr>
        <w:t>-</w:t>
      </w:r>
      <w:r w:rsidRPr="00F63254">
        <w:rPr>
          <w:rFonts w:ascii="Times New Roman" w:hAnsi="Times New Roman"/>
          <w:color w:val="auto"/>
          <w:sz w:val="28"/>
          <w:szCs w:val="28"/>
        </w:rPr>
        <w:t xml:space="preserve">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3373DD">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3373DD">
        <w:rPr>
          <w:rFonts w:ascii="Times New Roman" w:hAnsi="Times New Roman" w:cs="Times New Roman"/>
          <w:sz w:val="28"/>
          <w:szCs w:val="28"/>
        </w:rPr>
        <w:t xml:space="preserve"> </w:t>
      </w:r>
      <w:r w:rsidR="007A2E9B" w:rsidRPr="00F63254">
        <w:rPr>
          <w:rFonts w:ascii="Times New Roman" w:hAnsi="Times New Roman" w:cs="Times New Roman"/>
          <w:bCs/>
          <w:sz w:val="28"/>
          <w:szCs w:val="28"/>
        </w:rPr>
        <w:t>внеурочная деятельность</w:t>
      </w:r>
      <w:r w:rsidR="003373DD">
        <w:rPr>
          <w:rFonts w:ascii="Times New Roman" w:hAnsi="Times New Roman" w:cs="Times New Roman"/>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w:t>
      </w:r>
      <w:r w:rsidR="003373DD">
        <w:rPr>
          <w:rFonts w:ascii="Times New Roman" w:hAnsi="Times New Roman"/>
          <w:sz w:val="28"/>
          <w:szCs w:val="28"/>
        </w:rPr>
        <w:t>-</w:t>
      </w:r>
      <w:r w:rsidRPr="00F63254">
        <w:rPr>
          <w:rFonts w:ascii="Times New Roman" w:hAnsi="Times New Roman"/>
          <w:sz w:val="28"/>
          <w:szCs w:val="28"/>
        </w:rPr>
        <w:t xml:space="preserve">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3373DD"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12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lastRenderedPageBreak/>
              <w:t>Примерный годовой учебный план начального общего образования</w:t>
            </w:r>
            <w:r w:rsidRPr="003373DD">
              <w:rPr>
                <w:rFonts w:ascii="Times New Roman" w:hAnsi="Times New Roman" w:cs="Times New Roman"/>
                <w:b/>
                <w:color w:val="FF0000"/>
                <w:sz w:val="24"/>
                <w:szCs w:val="24"/>
              </w:rPr>
              <w:br/>
              <w:t>обучающихся с задержкой психического развития (вариант 7.2)</w:t>
            </w:r>
            <w:r w:rsidRPr="003373DD">
              <w:rPr>
                <w:rFonts w:ascii="Times New Roman" w:hAnsi="Times New Roman" w:cs="Times New Roman"/>
                <w:b/>
                <w:color w:val="FF0000"/>
                <w:sz w:val="24"/>
                <w:szCs w:val="24"/>
              </w:rPr>
              <w:br/>
              <w:t>(вариант 1)</w:t>
            </w:r>
          </w:p>
        </w:tc>
      </w:tr>
      <w:tr w:rsidR="007A2E9B" w:rsidRPr="003373DD"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Предметные </w:t>
            </w:r>
            <w:r w:rsidRPr="003373DD">
              <w:rPr>
                <w:rFonts w:ascii="Times New Roman" w:hAnsi="Times New Roman" w:cs="Times New Roman"/>
                <w:b/>
                <w:color w:val="FF0000"/>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Классы </w:t>
            </w:r>
          </w:p>
          <w:p w:rsidR="007A2E9B" w:rsidRPr="003373DD" w:rsidRDefault="007A2E9B" w:rsidP="00B50597">
            <w:pPr>
              <w:spacing w:after="0" w:line="240" w:lineRule="auto"/>
              <w:rPr>
                <w:rFonts w:ascii="Times New Roman" w:hAnsi="Times New Roman" w:cs="Times New Roman"/>
                <w:b/>
                <w:color w:val="FF0000"/>
                <w:sz w:val="24"/>
                <w:szCs w:val="24"/>
              </w:rPr>
            </w:pPr>
          </w:p>
          <w:p w:rsidR="007A2E9B" w:rsidRPr="003373DD" w:rsidRDefault="007A2E9B" w:rsidP="00B50597">
            <w:pPr>
              <w:spacing w:after="0" w:line="240" w:lineRule="auto"/>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Количество часов </w:t>
            </w:r>
            <w:r w:rsidRPr="003373DD">
              <w:rPr>
                <w:rFonts w:ascii="Times New Roman" w:hAnsi="Times New Roman" w:cs="Times New Roman"/>
                <w:b/>
                <w:color w:val="FF0000"/>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Всего</w:t>
            </w:r>
          </w:p>
        </w:tc>
      </w:tr>
      <w:tr w:rsidR="007A2E9B" w:rsidRPr="003373DD"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rPr>
                <w:rFonts w:ascii="Times New Roman" w:hAnsi="Times New Roman" w:cs="Times New Roman"/>
                <w:noProof/>
                <w:color w:val="FF0000"/>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r w:rsidR="00261BEB" w:rsidRPr="003373DD">
              <w:rPr>
                <w:rFonts w:ascii="Times New Roman" w:hAnsi="Times New Roman" w:cs="Times New Roman"/>
                <w:color w:val="FF0000"/>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1276" w:type="dxa"/>
            <w:vMerge/>
            <w:tcBorders>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i/>
                <w:color w:val="FF0000"/>
                <w:sz w:val="24"/>
                <w:szCs w:val="24"/>
              </w:rPr>
            </w:pPr>
            <w:r w:rsidRPr="003373DD">
              <w:rPr>
                <w:rFonts w:ascii="Times New Roman" w:hAnsi="Times New Roman" w:cs="Times New Roman"/>
                <w:b/>
                <w:i/>
                <w:color w:val="FF0000"/>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3373DD"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772</w:t>
            </w:r>
          </w:p>
        </w:tc>
      </w:tr>
      <w:tr w:rsidR="007A2E9B" w:rsidRPr="003373DD"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638</w:t>
            </w:r>
          </w:p>
        </w:tc>
      </w:tr>
      <w:tr w:rsidR="007A2E9B" w:rsidRPr="003373DD"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672</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336</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r>
      <w:tr w:rsidR="007A2E9B" w:rsidRPr="003373DD"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rPr>
                <w:rFonts w:ascii="Times New Roman" w:hAnsi="Times New Roman" w:cs="Times New Roman"/>
                <w:color w:val="FF0000"/>
                <w:sz w:val="24"/>
                <w:szCs w:val="24"/>
              </w:rPr>
            </w:pPr>
            <w:r w:rsidRPr="003373DD">
              <w:rPr>
                <w:rFonts w:ascii="Times New Roman" w:hAnsi="Times New Roman" w:cs="Times New Roman"/>
                <w:color w:val="FF0000"/>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rPr>
                <w:rFonts w:ascii="Times New Roman" w:hAnsi="Times New Roman" w:cs="Times New Roman"/>
                <w:color w:val="FF0000"/>
                <w:sz w:val="24"/>
                <w:szCs w:val="24"/>
              </w:rPr>
            </w:pPr>
            <w:r w:rsidRPr="003373DD">
              <w:rPr>
                <w:rFonts w:ascii="Times New Roman" w:hAnsi="Times New Roman" w:cs="Times New Roman"/>
                <w:color w:val="FF0000"/>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504</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3528</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i/>
                <w:color w:val="FF0000"/>
                <w:sz w:val="24"/>
                <w:szCs w:val="24"/>
              </w:rPr>
            </w:pPr>
            <w:r w:rsidRPr="003373DD">
              <w:rPr>
                <w:rFonts w:ascii="Times New Roman" w:hAnsi="Times New Roman" w:cs="Times New Roman"/>
                <w:b/>
                <w:i/>
                <w:color w:val="FF0000"/>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Максимально допустимая годовая нагрузка</w:t>
            </w:r>
            <w:r w:rsidRPr="003373DD">
              <w:rPr>
                <w:rFonts w:ascii="Times New Roman" w:hAnsi="Times New Roman" w:cs="Times New Roman"/>
                <w:color w:val="FF0000"/>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3732</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Внеурочная деятельность</w:t>
            </w:r>
            <w:r w:rsidRPr="003373DD">
              <w:rPr>
                <w:rFonts w:ascii="Times New Roman" w:hAnsi="Times New Roman" w:cs="Times New Roman"/>
                <w:color w:val="FF0000"/>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1680</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i/>
                <w:color w:val="FF0000"/>
                <w:sz w:val="24"/>
                <w:szCs w:val="24"/>
              </w:rPr>
            </w:pPr>
            <w:r w:rsidRPr="003373DD">
              <w:rPr>
                <w:rFonts w:ascii="Times New Roman" w:eastAsia="Times New Roman" w:hAnsi="Times New Roman" w:cs="Times New Roman"/>
                <w:i/>
                <w:color w:val="FF0000"/>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1176</w:t>
            </w:r>
          </w:p>
        </w:tc>
      </w:tr>
      <w:tr w:rsidR="007A2E9B" w:rsidRPr="003373DD" w:rsidTr="00B50597">
        <w:tc>
          <w:tcPr>
            <w:tcW w:w="4644" w:type="dxa"/>
            <w:gridSpan w:val="2"/>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1008</w:t>
            </w:r>
          </w:p>
        </w:tc>
      </w:tr>
      <w:tr w:rsidR="007A2E9B" w:rsidRPr="003373DD" w:rsidTr="00B50597">
        <w:tc>
          <w:tcPr>
            <w:tcW w:w="4644" w:type="dxa"/>
            <w:gridSpan w:val="2"/>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i/>
                <w:color w:val="FF0000"/>
                <w:sz w:val="24"/>
                <w:szCs w:val="24"/>
              </w:rPr>
            </w:pPr>
            <w:r w:rsidRPr="003373DD">
              <w:rPr>
                <w:rFonts w:ascii="Times New Roman" w:eastAsia="Times New Roman" w:hAnsi="Times New Roman" w:cs="Times New Roman"/>
                <w:i/>
                <w:color w:val="FF0000"/>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504</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lastRenderedPageBreak/>
              <w:t>Примерный недельный учебный план начального общего образования</w:t>
            </w:r>
            <w:r w:rsidRPr="003373DD">
              <w:rPr>
                <w:rFonts w:ascii="Times New Roman" w:hAnsi="Times New Roman" w:cs="Times New Roman"/>
                <w:b/>
                <w:color w:val="FF0000"/>
                <w:sz w:val="24"/>
                <w:szCs w:val="24"/>
              </w:rPr>
              <w:br/>
              <w:t>обучающихся с задержкой психического развития (вариант 7.2)</w:t>
            </w:r>
            <w:r w:rsidRPr="003373DD">
              <w:rPr>
                <w:rFonts w:ascii="Times New Roman" w:hAnsi="Times New Roman" w:cs="Times New Roman"/>
                <w:b/>
                <w:color w:val="FF0000"/>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Предметные </w:t>
            </w:r>
            <w:r w:rsidRPr="003373DD">
              <w:rPr>
                <w:rFonts w:ascii="Times New Roman" w:hAnsi="Times New Roman" w:cs="Times New Roman"/>
                <w:b/>
                <w:color w:val="FF0000"/>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Классы </w:t>
            </w:r>
          </w:p>
          <w:p w:rsidR="007A2E9B" w:rsidRPr="003373DD" w:rsidRDefault="007A2E9B" w:rsidP="00B50597">
            <w:pPr>
              <w:spacing w:after="0" w:line="240" w:lineRule="auto"/>
              <w:rPr>
                <w:rFonts w:ascii="Times New Roman" w:hAnsi="Times New Roman" w:cs="Times New Roman"/>
                <w:b/>
                <w:color w:val="FF0000"/>
                <w:sz w:val="24"/>
                <w:szCs w:val="24"/>
              </w:rPr>
            </w:pPr>
          </w:p>
          <w:p w:rsidR="007A2E9B" w:rsidRPr="003373DD" w:rsidRDefault="007A2E9B" w:rsidP="00B50597">
            <w:pPr>
              <w:spacing w:after="0" w:line="240" w:lineRule="auto"/>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Учебные предметы</w:t>
            </w:r>
          </w:p>
          <w:p w:rsidR="007A2E9B" w:rsidRPr="003373DD" w:rsidRDefault="007A2E9B" w:rsidP="00B50597">
            <w:pPr>
              <w:spacing w:after="0" w:line="240" w:lineRule="auto"/>
              <w:jc w:val="right"/>
              <w:rPr>
                <w:rFonts w:ascii="Times New Roman" w:hAnsi="Times New Roman" w:cs="Times New Roman"/>
                <w:b/>
                <w:color w:val="FF0000"/>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Количество часов </w:t>
            </w:r>
            <w:r w:rsidRPr="003373DD">
              <w:rPr>
                <w:rFonts w:ascii="Times New Roman" w:hAnsi="Times New Roman" w:cs="Times New Roman"/>
                <w:b/>
                <w:color w:val="FF0000"/>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tabs>
                <w:tab w:val="left" w:pos="525"/>
              </w:tabs>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Всего</w:t>
            </w:r>
          </w:p>
          <w:p w:rsidR="007A2E9B" w:rsidRPr="003373DD" w:rsidRDefault="007A2E9B" w:rsidP="00B50597">
            <w:pPr>
              <w:tabs>
                <w:tab w:val="left" w:pos="525"/>
              </w:tabs>
              <w:spacing w:after="0" w:line="240" w:lineRule="auto"/>
              <w:rPr>
                <w:rFonts w:ascii="Times New Roman" w:hAnsi="Times New Roman" w:cs="Times New Roman"/>
                <w:b/>
                <w:color w:val="FF0000"/>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rPr>
                <w:rFonts w:ascii="Times New Roman" w:hAnsi="Times New Roman" w:cs="Times New Roman"/>
                <w:noProof/>
                <w:color w:val="FF0000"/>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vertAlign w:val="superscript"/>
              </w:rPr>
            </w:pPr>
            <w:r w:rsidRPr="003373DD">
              <w:rPr>
                <w:rFonts w:ascii="Times New Roman" w:hAnsi="Times New Roman" w:cs="Times New Roman"/>
                <w:color w:val="FF0000"/>
                <w:sz w:val="24"/>
                <w:szCs w:val="24"/>
              </w:rPr>
              <w:t>1</w:t>
            </w:r>
            <w:r w:rsidRPr="003373DD">
              <w:rPr>
                <w:rFonts w:ascii="Times New Roman" w:hAnsi="Times New Roman" w:cs="Times New Roman"/>
                <w:color w:val="FF0000"/>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i/>
                <w:color w:val="FF0000"/>
                <w:sz w:val="24"/>
                <w:szCs w:val="24"/>
              </w:rPr>
            </w:pPr>
            <w:r w:rsidRPr="003373DD">
              <w:rPr>
                <w:rFonts w:ascii="Times New Roman" w:hAnsi="Times New Roman" w:cs="Times New Roman"/>
                <w:b/>
                <w:i/>
                <w:color w:val="FF0000"/>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w:t>
            </w:r>
          </w:p>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color w:val="FF0000"/>
                <w:sz w:val="24"/>
                <w:szCs w:val="24"/>
              </w:rPr>
            </w:pPr>
            <w:r w:rsidRPr="003373DD">
              <w:rPr>
                <w:rFonts w:ascii="Times New Roman" w:hAnsi="Times New Roman" w:cs="Times New Roman"/>
                <w:b/>
                <w:i/>
                <w:color w:val="FF0000"/>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Максимально допустимая недельная нагрузка</w:t>
            </w:r>
            <w:r w:rsidRPr="003373DD">
              <w:rPr>
                <w:rFonts w:ascii="Times New Roman" w:hAnsi="Times New Roman" w:cs="Times New Roman"/>
                <w:color w:val="FF0000"/>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Внеурочная деятельность</w:t>
            </w:r>
            <w:r w:rsidRPr="003373DD">
              <w:rPr>
                <w:rFonts w:ascii="Times New Roman" w:hAnsi="Times New Roman" w:cs="Times New Roman"/>
                <w:color w:val="FF0000"/>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i/>
                <w:color w:val="FF0000"/>
                <w:sz w:val="24"/>
                <w:szCs w:val="24"/>
              </w:rPr>
            </w:pPr>
            <w:r w:rsidRPr="003373DD">
              <w:rPr>
                <w:rFonts w:ascii="Times New Roman" w:eastAsia="Times New Roman" w:hAnsi="Times New Roman" w:cs="Times New Roman"/>
                <w:i/>
                <w:color w:val="FF0000"/>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i/>
                <w:color w:val="FF0000"/>
                <w:sz w:val="24"/>
                <w:szCs w:val="24"/>
              </w:rPr>
            </w:pPr>
            <w:r w:rsidRPr="003373DD">
              <w:rPr>
                <w:rFonts w:ascii="Times New Roman" w:eastAsia="Times New Roman" w:hAnsi="Times New Roman" w:cs="Times New Roman"/>
                <w:i/>
                <w:color w:val="FF0000"/>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b/>
                <w:color w:val="FF0000"/>
                <w:sz w:val="24"/>
                <w:szCs w:val="24"/>
              </w:rPr>
            </w:pPr>
            <w:r w:rsidRPr="003373DD">
              <w:rPr>
                <w:rFonts w:ascii="Times New Roman" w:hAnsi="Times New Roman" w:cs="Times New Roman"/>
                <w:b/>
                <w:color w:val="FF0000"/>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3373DD"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olor w:val="FF0000"/>
                <w:sz w:val="24"/>
                <w:szCs w:val="24"/>
              </w:rPr>
              <w:lastRenderedPageBreak/>
              <w:br w:type="page"/>
            </w:r>
            <w:r w:rsidRPr="003373DD">
              <w:rPr>
                <w:rFonts w:ascii="Times New Roman" w:hAnsi="Times New Roman"/>
                <w:color w:val="FF0000"/>
                <w:sz w:val="24"/>
                <w:szCs w:val="24"/>
              </w:rPr>
              <w:br w:type="page"/>
            </w:r>
            <w:r w:rsidRPr="003373DD">
              <w:rPr>
                <w:rFonts w:ascii="Times New Roman" w:hAnsi="Times New Roman" w:cs="Times New Roman"/>
                <w:b/>
                <w:color w:val="FF0000"/>
                <w:sz w:val="24"/>
                <w:szCs w:val="24"/>
              </w:rPr>
              <w:t>Примерный годовой учебный план начального общего образования</w:t>
            </w:r>
            <w:r w:rsidRPr="003373DD">
              <w:rPr>
                <w:rFonts w:ascii="Times New Roman" w:hAnsi="Times New Roman" w:cs="Times New Roman"/>
                <w:b/>
                <w:color w:val="FF0000"/>
                <w:sz w:val="24"/>
                <w:szCs w:val="24"/>
              </w:rPr>
              <w:br/>
              <w:t>обучающихся с задержкой психического развития (вариант 7.2)</w:t>
            </w:r>
            <w:r w:rsidRPr="003373DD">
              <w:rPr>
                <w:rFonts w:ascii="Times New Roman" w:hAnsi="Times New Roman" w:cs="Times New Roman"/>
                <w:b/>
                <w:color w:val="FF0000"/>
                <w:sz w:val="24"/>
                <w:szCs w:val="24"/>
              </w:rPr>
              <w:br/>
              <w:t>(вариант 2)</w:t>
            </w:r>
          </w:p>
        </w:tc>
      </w:tr>
      <w:tr w:rsidR="007A2E9B" w:rsidRPr="003373DD"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Предметные </w:t>
            </w:r>
            <w:r w:rsidRPr="003373DD">
              <w:rPr>
                <w:rFonts w:ascii="Times New Roman" w:hAnsi="Times New Roman" w:cs="Times New Roman"/>
                <w:b/>
                <w:color w:val="FF0000"/>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Классы </w:t>
            </w:r>
          </w:p>
          <w:p w:rsidR="007A2E9B" w:rsidRPr="003373DD" w:rsidRDefault="007A2E9B" w:rsidP="00B50597">
            <w:pPr>
              <w:spacing w:after="0" w:line="240" w:lineRule="auto"/>
              <w:rPr>
                <w:rFonts w:ascii="Times New Roman" w:hAnsi="Times New Roman" w:cs="Times New Roman"/>
                <w:b/>
                <w:color w:val="FF0000"/>
                <w:sz w:val="24"/>
                <w:szCs w:val="24"/>
              </w:rPr>
            </w:pPr>
          </w:p>
          <w:p w:rsidR="007A2E9B" w:rsidRPr="003373DD" w:rsidRDefault="007A2E9B" w:rsidP="00B50597">
            <w:pPr>
              <w:spacing w:after="0" w:line="240" w:lineRule="auto"/>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Количество часов </w:t>
            </w:r>
            <w:r w:rsidRPr="003373DD">
              <w:rPr>
                <w:rFonts w:ascii="Times New Roman" w:hAnsi="Times New Roman" w:cs="Times New Roman"/>
                <w:b/>
                <w:color w:val="FF0000"/>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Всего</w:t>
            </w:r>
          </w:p>
        </w:tc>
      </w:tr>
      <w:tr w:rsidR="007A2E9B" w:rsidRPr="003373DD"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rPr>
                <w:rFonts w:ascii="Times New Roman" w:hAnsi="Times New Roman" w:cs="Times New Roman"/>
                <w:noProof/>
                <w:color w:val="FF0000"/>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vertAlign w:val="superscript"/>
              </w:rPr>
            </w:pPr>
            <w:r w:rsidRPr="003373DD">
              <w:rPr>
                <w:rFonts w:ascii="Times New Roman" w:hAnsi="Times New Roman" w:cs="Times New Roman"/>
                <w:color w:val="FF0000"/>
                <w:sz w:val="24"/>
                <w:szCs w:val="24"/>
              </w:rPr>
              <w:t>1</w:t>
            </w:r>
            <w:r w:rsidRPr="003373DD">
              <w:rPr>
                <w:rFonts w:ascii="Times New Roman" w:hAnsi="Times New Roman" w:cs="Times New Roman"/>
                <w:color w:val="FF0000"/>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1276" w:type="dxa"/>
            <w:vMerge/>
            <w:tcBorders>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i/>
                <w:color w:val="FF0000"/>
                <w:sz w:val="24"/>
                <w:szCs w:val="24"/>
              </w:rPr>
            </w:pPr>
            <w:r w:rsidRPr="003373DD">
              <w:rPr>
                <w:rFonts w:ascii="Times New Roman" w:hAnsi="Times New Roman" w:cs="Times New Roman"/>
                <w:b/>
                <w:i/>
                <w:color w:val="FF0000"/>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3373DD"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638</w:t>
            </w:r>
          </w:p>
        </w:tc>
      </w:tr>
      <w:tr w:rsidR="007A2E9B" w:rsidRPr="003373DD"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336</w:t>
            </w:r>
          </w:p>
        </w:tc>
      </w:tr>
      <w:tr w:rsidR="007A2E9B" w:rsidRPr="003373DD"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uppressAutoHyphens w:val="0"/>
              <w:autoSpaceDE w:val="0"/>
              <w:autoSpaceDN w:val="0"/>
              <w:adjustRightInd w:val="0"/>
              <w:spacing w:after="0" w:line="240" w:lineRule="auto"/>
              <w:rPr>
                <w:rFonts w:ascii="Times New Roman" w:hAnsi="Times New Roman" w:cs="Times New Roman"/>
                <w:color w:val="FF0000"/>
                <w:sz w:val="24"/>
                <w:szCs w:val="24"/>
              </w:rPr>
            </w:pPr>
            <w:r w:rsidRPr="003373DD">
              <w:rPr>
                <w:rFonts w:ascii="Times New Roman" w:eastAsia="Times New Roman" w:hAnsi="Times New Roman" w:cs="Times New Roman"/>
                <w:color w:val="FF0000"/>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436</w:t>
            </w:r>
          </w:p>
        </w:tc>
      </w:tr>
      <w:tr w:rsidR="007A2E9B" w:rsidRPr="003373DD"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672</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336</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r>
      <w:tr w:rsidR="007A2E9B" w:rsidRPr="003373DD"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rPr>
                <w:rFonts w:ascii="Times New Roman" w:hAnsi="Times New Roman" w:cs="Times New Roman"/>
                <w:color w:val="FF0000"/>
                <w:sz w:val="24"/>
                <w:szCs w:val="24"/>
              </w:rPr>
            </w:pPr>
            <w:r w:rsidRPr="003373DD">
              <w:rPr>
                <w:rFonts w:ascii="Times New Roman" w:hAnsi="Times New Roman" w:cs="Times New Roman"/>
                <w:color w:val="FF0000"/>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rPr>
                <w:rFonts w:ascii="Times New Roman" w:hAnsi="Times New Roman" w:cs="Times New Roman"/>
                <w:color w:val="FF0000"/>
                <w:sz w:val="24"/>
                <w:szCs w:val="24"/>
              </w:rPr>
            </w:pPr>
            <w:r w:rsidRPr="003373DD">
              <w:rPr>
                <w:rFonts w:ascii="Times New Roman" w:hAnsi="Times New Roman" w:cs="Times New Roman"/>
                <w:color w:val="FF0000"/>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504</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3528</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i/>
                <w:color w:val="FF0000"/>
                <w:sz w:val="24"/>
                <w:szCs w:val="24"/>
              </w:rPr>
            </w:pPr>
            <w:r w:rsidRPr="003373DD">
              <w:rPr>
                <w:rFonts w:ascii="Times New Roman" w:hAnsi="Times New Roman" w:cs="Times New Roman"/>
                <w:b/>
                <w:i/>
                <w:color w:val="FF0000"/>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Максимально допустимая годовая нагрузка</w:t>
            </w:r>
            <w:r w:rsidRPr="003373DD">
              <w:rPr>
                <w:rFonts w:ascii="Times New Roman" w:hAnsi="Times New Roman" w:cs="Times New Roman"/>
                <w:color w:val="FF0000"/>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3732</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Внеурочная деятельность</w:t>
            </w:r>
            <w:r w:rsidRPr="003373DD">
              <w:rPr>
                <w:rFonts w:ascii="Times New Roman" w:hAnsi="Times New Roman" w:cs="Times New Roman"/>
                <w:color w:val="FF0000"/>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1680</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i/>
                <w:color w:val="FF0000"/>
                <w:sz w:val="24"/>
                <w:szCs w:val="24"/>
              </w:rPr>
            </w:pPr>
            <w:r w:rsidRPr="003373DD">
              <w:rPr>
                <w:rFonts w:ascii="Times New Roman" w:eastAsia="Times New Roman" w:hAnsi="Times New Roman" w:cs="Times New Roman"/>
                <w:i/>
                <w:color w:val="FF0000"/>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1176</w:t>
            </w:r>
          </w:p>
        </w:tc>
      </w:tr>
      <w:tr w:rsidR="007A2E9B" w:rsidRPr="003373DD" w:rsidTr="00B50597">
        <w:tc>
          <w:tcPr>
            <w:tcW w:w="4644" w:type="dxa"/>
            <w:gridSpan w:val="2"/>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1008</w:t>
            </w:r>
          </w:p>
        </w:tc>
      </w:tr>
      <w:tr w:rsidR="007A2E9B" w:rsidRPr="003373DD" w:rsidTr="00B50597">
        <w:tc>
          <w:tcPr>
            <w:tcW w:w="4644" w:type="dxa"/>
            <w:gridSpan w:val="2"/>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168</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i/>
                <w:color w:val="FF0000"/>
                <w:sz w:val="24"/>
                <w:szCs w:val="24"/>
              </w:rPr>
            </w:pPr>
            <w:r w:rsidRPr="003373DD">
              <w:rPr>
                <w:rFonts w:ascii="Times New Roman" w:eastAsia="Times New Roman" w:hAnsi="Times New Roman" w:cs="Times New Roman"/>
                <w:i/>
                <w:color w:val="FF0000"/>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504</w:t>
            </w:r>
          </w:p>
        </w:tc>
      </w:tr>
      <w:tr w:rsidR="007A2E9B" w:rsidRPr="003373DD"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3373DD"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120" w:line="240" w:lineRule="auto"/>
              <w:jc w:val="center"/>
              <w:rPr>
                <w:rFonts w:ascii="Times New Roman" w:hAnsi="Times New Roman" w:cs="Times New Roman"/>
                <w:b/>
                <w:color w:val="FF0000"/>
                <w:sz w:val="24"/>
                <w:szCs w:val="24"/>
              </w:rPr>
            </w:pPr>
            <w:r w:rsidRPr="003373DD">
              <w:rPr>
                <w:rFonts w:ascii="Times New Roman" w:hAnsi="Times New Roman" w:cs="Times New Roman"/>
                <w:color w:val="FF0000"/>
                <w:sz w:val="24"/>
                <w:szCs w:val="24"/>
              </w:rPr>
              <w:lastRenderedPageBreak/>
              <w:br w:type="page"/>
            </w:r>
            <w:r w:rsidRPr="003373DD">
              <w:rPr>
                <w:rFonts w:ascii="Times New Roman" w:hAnsi="Times New Roman" w:cs="Times New Roman"/>
                <w:b/>
                <w:color w:val="FF0000"/>
                <w:sz w:val="24"/>
                <w:szCs w:val="24"/>
              </w:rPr>
              <w:t>Примерный недельный учебный план начального общего образования</w:t>
            </w:r>
            <w:r w:rsidRPr="003373DD">
              <w:rPr>
                <w:rFonts w:ascii="Times New Roman" w:hAnsi="Times New Roman" w:cs="Times New Roman"/>
                <w:b/>
                <w:color w:val="FF0000"/>
                <w:sz w:val="24"/>
                <w:szCs w:val="24"/>
              </w:rPr>
              <w:br/>
              <w:t>обучающихся с задержкой психического развития (вариант 7.2)</w:t>
            </w:r>
            <w:r w:rsidRPr="003373DD">
              <w:rPr>
                <w:rFonts w:ascii="Times New Roman" w:hAnsi="Times New Roman" w:cs="Times New Roman"/>
                <w:b/>
                <w:color w:val="FF0000"/>
                <w:sz w:val="24"/>
                <w:szCs w:val="24"/>
              </w:rPr>
              <w:br/>
              <w:t>(вариант 2)</w:t>
            </w:r>
          </w:p>
        </w:tc>
      </w:tr>
      <w:tr w:rsidR="007A2E9B" w:rsidRPr="003373DD"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Предметные </w:t>
            </w:r>
            <w:r w:rsidRPr="003373DD">
              <w:rPr>
                <w:rFonts w:ascii="Times New Roman" w:hAnsi="Times New Roman" w:cs="Times New Roman"/>
                <w:b/>
                <w:color w:val="FF0000"/>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Классы </w:t>
            </w:r>
          </w:p>
          <w:p w:rsidR="007A2E9B" w:rsidRPr="003373DD" w:rsidRDefault="007A2E9B" w:rsidP="00B50597">
            <w:pPr>
              <w:spacing w:after="0" w:line="240" w:lineRule="auto"/>
              <w:rPr>
                <w:rFonts w:ascii="Times New Roman" w:hAnsi="Times New Roman" w:cs="Times New Roman"/>
                <w:b/>
                <w:color w:val="FF0000"/>
                <w:sz w:val="24"/>
                <w:szCs w:val="24"/>
              </w:rPr>
            </w:pPr>
          </w:p>
          <w:p w:rsidR="007A2E9B" w:rsidRPr="003373DD" w:rsidRDefault="007A2E9B" w:rsidP="00B50597">
            <w:pPr>
              <w:spacing w:after="0" w:line="240" w:lineRule="auto"/>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 xml:space="preserve">Количество часов </w:t>
            </w:r>
            <w:r w:rsidRPr="003373DD">
              <w:rPr>
                <w:rFonts w:ascii="Times New Roman" w:hAnsi="Times New Roman" w:cs="Times New Roman"/>
                <w:b/>
                <w:color w:val="FF0000"/>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tabs>
                <w:tab w:val="left" w:pos="525"/>
              </w:tabs>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Всего</w:t>
            </w:r>
          </w:p>
          <w:p w:rsidR="007A2E9B" w:rsidRPr="003373DD" w:rsidRDefault="007A2E9B" w:rsidP="00B50597">
            <w:pPr>
              <w:tabs>
                <w:tab w:val="left" w:pos="525"/>
              </w:tabs>
              <w:spacing w:after="0" w:line="240" w:lineRule="auto"/>
              <w:rPr>
                <w:rFonts w:ascii="Times New Roman" w:hAnsi="Times New Roman" w:cs="Times New Roman"/>
                <w:b/>
                <w:color w:val="FF0000"/>
                <w:sz w:val="24"/>
                <w:szCs w:val="24"/>
              </w:rPr>
            </w:pPr>
          </w:p>
        </w:tc>
      </w:tr>
      <w:tr w:rsidR="007A2E9B" w:rsidRPr="003373DD"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3373DD" w:rsidRDefault="007A2E9B" w:rsidP="00B50597">
            <w:pPr>
              <w:spacing w:after="0" w:line="240" w:lineRule="auto"/>
              <w:rPr>
                <w:rFonts w:ascii="Times New Roman" w:hAnsi="Times New Roman" w:cs="Times New Roman"/>
                <w:noProof/>
                <w:color w:val="FF0000"/>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vertAlign w:val="superscript"/>
              </w:rPr>
            </w:pPr>
            <w:r w:rsidRPr="003373DD">
              <w:rPr>
                <w:rFonts w:ascii="Times New Roman" w:hAnsi="Times New Roman" w:cs="Times New Roman"/>
                <w:color w:val="FF0000"/>
                <w:sz w:val="24"/>
                <w:szCs w:val="24"/>
              </w:rPr>
              <w:t>1</w:t>
            </w:r>
            <w:r w:rsidRPr="003373DD">
              <w:rPr>
                <w:rFonts w:ascii="Times New Roman" w:hAnsi="Times New Roman" w:cs="Times New Roman"/>
                <w:color w:val="FF0000"/>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i/>
                <w:color w:val="FF0000"/>
                <w:sz w:val="24"/>
                <w:szCs w:val="24"/>
              </w:rPr>
            </w:pPr>
            <w:r w:rsidRPr="003373DD">
              <w:rPr>
                <w:rFonts w:ascii="Times New Roman" w:hAnsi="Times New Roman" w:cs="Times New Roman"/>
                <w:b/>
                <w:i/>
                <w:color w:val="FF0000"/>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r>
      <w:tr w:rsidR="007A2E9B" w:rsidRPr="003373DD"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19</w:t>
            </w:r>
          </w:p>
        </w:tc>
      </w:tr>
      <w:tr w:rsidR="007A2E9B" w:rsidRPr="003373DD"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r>
      <w:tr w:rsidR="007A2E9B" w:rsidRPr="003373DD"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eastAsia="Times New Roman" w:hAnsi="Times New Roman" w:cs="Times New Roman"/>
                <w:color w:val="FF0000"/>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13</w:t>
            </w:r>
          </w:p>
        </w:tc>
      </w:tr>
      <w:tr w:rsidR="007A2E9B" w:rsidRPr="003373DD"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977"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w:t>
            </w:r>
          </w:p>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20</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r>
      <w:tr w:rsidR="007A2E9B" w:rsidRPr="003373DD"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3373DD"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p>
        </w:tc>
        <w:tc>
          <w:tcPr>
            <w:tcW w:w="2977"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3373DD"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3373DD"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rPr>
                <w:rFonts w:ascii="Times New Roman" w:hAnsi="Times New Roman" w:cs="Times New Roman"/>
                <w:color w:val="FF0000"/>
                <w:sz w:val="24"/>
                <w:szCs w:val="24"/>
              </w:rPr>
            </w:pPr>
            <w:r w:rsidRPr="003373DD">
              <w:rPr>
                <w:rFonts w:ascii="Times New Roman" w:hAnsi="Times New Roman" w:cs="Times New Roman"/>
                <w:color w:val="FF0000"/>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9" w:type="dxa"/>
            <w:tcBorders>
              <w:top w:val="single" w:sz="4" w:space="0" w:color="000000"/>
              <w:left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708" w:type="dxa"/>
            <w:tcBorders>
              <w:top w:val="single" w:sz="4" w:space="0" w:color="000000"/>
              <w:left w:val="single" w:sz="4" w:space="0" w:color="auto"/>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15</w:t>
            </w: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105</w:t>
            </w: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color w:val="FF0000"/>
                <w:sz w:val="24"/>
                <w:szCs w:val="24"/>
              </w:rPr>
            </w:pPr>
            <w:r w:rsidRPr="003373DD">
              <w:rPr>
                <w:rFonts w:ascii="Times New Roman" w:hAnsi="Times New Roman" w:cs="Times New Roman"/>
                <w:b/>
                <w:i/>
                <w:color w:val="FF0000"/>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Максимально допустимая недельная нагрузка</w:t>
            </w:r>
            <w:r w:rsidRPr="003373DD">
              <w:rPr>
                <w:rFonts w:ascii="Times New Roman" w:hAnsi="Times New Roman" w:cs="Times New Roman"/>
                <w:color w:val="FF0000"/>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b/>
                <w:color w:val="FF0000"/>
                <w:sz w:val="24"/>
                <w:szCs w:val="24"/>
              </w:rPr>
            </w:pPr>
            <w:r w:rsidRPr="003373DD">
              <w:rPr>
                <w:rFonts w:ascii="Times New Roman" w:hAnsi="Times New Roman" w:cs="Times New Roman"/>
                <w:b/>
                <w:color w:val="FF0000"/>
                <w:sz w:val="24"/>
                <w:szCs w:val="24"/>
              </w:rPr>
              <w:t>111</w:t>
            </w: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color w:val="FF0000"/>
                <w:sz w:val="24"/>
                <w:szCs w:val="24"/>
              </w:rPr>
            </w:pPr>
            <w:r w:rsidRPr="003373DD">
              <w:rPr>
                <w:rFonts w:ascii="Times New Roman" w:hAnsi="Times New Roman" w:cs="Times New Roman"/>
                <w:b/>
                <w:color w:val="FF0000"/>
                <w:sz w:val="24"/>
                <w:szCs w:val="24"/>
              </w:rPr>
              <w:t>Внеурочная деятельность</w:t>
            </w:r>
            <w:r w:rsidRPr="003373DD">
              <w:rPr>
                <w:rFonts w:ascii="Times New Roman" w:hAnsi="Times New Roman" w:cs="Times New Roman"/>
                <w:color w:val="FF0000"/>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50</w:t>
            </w: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b/>
                <w:i/>
                <w:color w:val="FF0000"/>
                <w:sz w:val="24"/>
                <w:szCs w:val="24"/>
              </w:rPr>
            </w:pPr>
            <w:r w:rsidRPr="003373DD">
              <w:rPr>
                <w:rFonts w:ascii="Times New Roman" w:eastAsia="Times New Roman" w:hAnsi="Times New Roman" w:cs="Times New Roman"/>
                <w:i/>
                <w:color w:val="FF0000"/>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35</w:t>
            </w:r>
          </w:p>
        </w:tc>
      </w:tr>
      <w:tr w:rsidR="007A2E9B" w:rsidRPr="003373DD" w:rsidTr="00B50597">
        <w:tc>
          <w:tcPr>
            <w:tcW w:w="4928" w:type="dxa"/>
            <w:gridSpan w:val="2"/>
            <w:tcBorders>
              <w:top w:val="single" w:sz="4" w:space="0" w:color="000000"/>
              <w:left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30</w:t>
            </w:r>
          </w:p>
        </w:tc>
      </w:tr>
      <w:tr w:rsidR="007A2E9B" w:rsidRPr="003373DD" w:rsidTr="00B50597">
        <w:tc>
          <w:tcPr>
            <w:tcW w:w="4928" w:type="dxa"/>
            <w:gridSpan w:val="2"/>
            <w:tcBorders>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eastAsia="Times New Roman" w:hAnsi="Times New Roman" w:cs="Times New Roman"/>
                <w:color w:val="FF0000"/>
                <w:sz w:val="24"/>
                <w:szCs w:val="24"/>
              </w:rPr>
            </w:pPr>
            <w:r w:rsidRPr="003373DD">
              <w:rPr>
                <w:rFonts w:ascii="Times New Roman" w:hAnsi="Times New Roman" w:cs="Times New Roman"/>
                <w:color w:val="FF0000"/>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color w:val="FF0000"/>
                <w:sz w:val="24"/>
                <w:szCs w:val="24"/>
              </w:rPr>
            </w:pPr>
            <w:r w:rsidRPr="003373DD">
              <w:rPr>
                <w:rFonts w:ascii="Times New Roman" w:hAnsi="Times New Roman" w:cs="Times New Roman"/>
                <w:color w:val="FF0000"/>
                <w:sz w:val="24"/>
                <w:szCs w:val="24"/>
              </w:rPr>
              <w:t>5</w:t>
            </w: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both"/>
              <w:rPr>
                <w:rFonts w:ascii="Times New Roman" w:hAnsi="Times New Roman" w:cs="Times New Roman"/>
                <w:i/>
                <w:color w:val="FF0000"/>
                <w:sz w:val="24"/>
                <w:szCs w:val="24"/>
              </w:rPr>
            </w:pPr>
            <w:r w:rsidRPr="003373DD">
              <w:rPr>
                <w:rFonts w:ascii="Times New Roman" w:eastAsia="Times New Roman" w:hAnsi="Times New Roman" w:cs="Times New Roman"/>
                <w:i/>
                <w:color w:val="FF0000"/>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s="Times New Roman"/>
                <w:i/>
                <w:color w:val="FF0000"/>
                <w:sz w:val="24"/>
                <w:szCs w:val="24"/>
              </w:rPr>
            </w:pPr>
            <w:r w:rsidRPr="003373DD">
              <w:rPr>
                <w:rFonts w:ascii="Times New Roman" w:hAnsi="Times New Roman" w:cs="Times New Roman"/>
                <w:i/>
                <w:color w:val="FF0000"/>
                <w:sz w:val="24"/>
                <w:szCs w:val="24"/>
              </w:rPr>
              <w:t>15</w:t>
            </w:r>
          </w:p>
        </w:tc>
      </w:tr>
      <w:tr w:rsidR="007A2E9B" w:rsidRPr="003373DD"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right"/>
              <w:rPr>
                <w:rFonts w:ascii="Times New Roman" w:hAnsi="Times New Roman"/>
                <w:b/>
                <w:color w:val="FF0000"/>
                <w:sz w:val="24"/>
                <w:szCs w:val="24"/>
              </w:rPr>
            </w:pPr>
            <w:r w:rsidRPr="003373DD">
              <w:rPr>
                <w:rFonts w:ascii="Times New Roman" w:hAnsi="Times New Roman" w:cs="Times New Roman"/>
                <w:b/>
                <w:color w:val="FF0000"/>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b/>
                <w:color w:val="FF0000"/>
                <w:sz w:val="24"/>
                <w:szCs w:val="24"/>
              </w:rPr>
            </w:pPr>
            <w:r w:rsidRPr="003373DD">
              <w:rPr>
                <w:rFonts w:ascii="Times New Roman" w:hAnsi="Times New Roman"/>
                <w:b/>
                <w:color w:val="FF0000"/>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373DD" w:rsidRDefault="007A2E9B" w:rsidP="00B50597">
            <w:pPr>
              <w:spacing w:after="0" w:line="240" w:lineRule="auto"/>
              <w:jc w:val="center"/>
              <w:rPr>
                <w:rFonts w:ascii="Times New Roman" w:hAnsi="Times New Roman"/>
                <w:color w:val="FF0000"/>
                <w:sz w:val="24"/>
                <w:szCs w:val="24"/>
              </w:rPr>
            </w:pPr>
            <w:r w:rsidRPr="003373DD">
              <w:rPr>
                <w:rFonts w:ascii="Times New Roman" w:hAnsi="Times New Roman"/>
                <w:b/>
                <w:color w:val="FF0000"/>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003373DD">
        <w:rPr>
          <w:rFonts w:ascii="Times New Roman" w:hAnsi="Times New Roman" w:cs="Times New Roman"/>
          <w:sz w:val="28"/>
          <w:szCs w:val="28"/>
        </w:rPr>
        <w:t xml:space="preserve"> </w:t>
      </w:r>
      <w:r w:rsidRPr="00F63254">
        <w:rPr>
          <w:rFonts w:ascii="Times New Roman" w:hAnsi="Times New Roman" w:cs="Times New Roman"/>
          <w:sz w:val="28"/>
          <w:szCs w:val="28"/>
        </w:rPr>
        <w:t>определяются</w:t>
      </w:r>
      <w:r w:rsidR="003373DD">
        <w:rPr>
          <w:rFonts w:ascii="Times New Roman" w:hAnsi="Times New Roman" w:cs="Times New Roman"/>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003373DD">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003373DD">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190C04">
        <w:rPr>
          <w:rFonts w:ascii="Times New Roman" w:hAnsi="Times New Roman" w:cs="Times New Roman"/>
          <w:sz w:val="28"/>
          <w:szCs w:val="28"/>
        </w:rPr>
        <w:t>тьютора</w:t>
      </w:r>
      <w:proofErr w:type="spellEnd"/>
      <w:r w:rsidR="003373DD">
        <w:rPr>
          <w:rFonts w:ascii="Times New Roman" w:hAnsi="Times New Roman" w:cs="Times New Roman"/>
          <w:sz w:val="28"/>
          <w:szCs w:val="28"/>
        </w:rPr>
        <w:t xml:space="preserve"> </w:t>
      </w:r>
      <w:r w:rsidR="00E865C8" w:rsidRPr="00190C04">
        <w:rPr>
          <w:rFonts w:ascii="Times New Roman" w:hAnsi="Times New Roman" w:cs="Times New Roman"/>
          <w:sz w:val="28"/>
          <w:szCs w:val="28"/>
        </w:rPr>
        <w:t>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w:t>
      </w:r>
      <w:proofErr w:type="spellStart"/>
      <w:r w:rsidRPr="00F63254">
        <w:rPr>
          <w:rFonts w:ascii="Times New Roman" w:hAnsi="Times New Roman" w:cs="Times New Roman"/>
          <w:sz w:val="28"/>
          <w:szCs w:val="28"/>
        </w:rPr>
        <w:t>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003373DD">
        <w:rPr>
          <w:caps w:val="0"/>
          <w:sz w:val="28"/>
          <w:szCs w:val="28"/>
        </w:rPr>
        <w:t xml:space="preserve"> </w:t>
      </w:r>
      <w:r>
        <w:rPr>
          <w:bCs/>
          <w:caps w:val="0"/>
          <w:sz w:val="28"/>
          <w:szCs w:val="28"/>
        </w:rPr>
        <w:t>с ЗПР</w:t>
      </w:r>
      <w:r w:rsidRPr="00F63254">
        <w:rPr>
          <w:kern w:val="1"/>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 xml:space="preserve">Нормативы определяются в соответствии </w:t>
      </w:r>
      <w:proofErr w:type="spellStart"/>
      <w:r w:rsidRPr="008E295F">
        <w:rPr>
          <w:rFonts w:ascii="Times New Roman" w:eastAsia="Times New Roman" w:hAnsi="Times New Roman" w:cs="Times New Roman"/>
          <w:kern w:val="0"/>
          <w:sz w:val="28"/>
          <w:szCs w:val="28"/>
          <w:lang w:eastAsia="ru-RU"/>
        </w:rPr>
        <w:t>с</w:t>
      </w:r>
      <w:r w:rsidR="00A13CEE">
        <w:rPr>
          <w:rFonts w:ascii="Times New Roman" w:hAnsi="Times New Roman"/>
          <w:sz w:val="28"/>
          <w:szCs w:val="28"/>
        </w:rPr>
        <w:t>ФГОС</w:t>
      </w:r>
      <w:proofErr w:type="spellEnd"/>
      <w:r w:rsidR="00A13CEE">
        <w:rPr>
          <w:rFonts w:ascii="Times New Roman" w:hAnsi="Times New Roman"/>
          <w:sz w:val="28"/>
          <w:szCs w:val="28"/>
        </w:rPr>
        <w:t xml:space="preserve">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w:t>
      </w:r>
      <w:proofErr w:type="spellStart"/>
      <w:r w:rsidRPr="008E3C9D">
        <w:rPr>
          <w:rFonts w:ascii="Times New Roman" w:hAnsi="Times New Roman"/>
          <w:spacing w:val="-2"/>
          <w:sz w:val="28"/>
          <w:szCs w:val="28"/>
        </w:rPr>
        <w:t>техническими</w:t>
      </w:r>
      <w:r>
        <w:rPr>
          <w:rFonts w:ascii="Times New Roman" w:hAnsi="Times New Roman"/>
          <w:spacing w:val="-2"/>
          <w:sz w:val="28"/>
          <w:szCs w:val="28"/>
        </w:rPr>
        <w:t>условиями</w:t>
      </w:r>
      <w:proofErr w:type="spellEnd"/>
      <w:r>
        <w:rPr>
          <w:rFonts w:ascii="Times New Roman" w:hAnsi="Times New Roman"/>
          <w:spacing w:val="-2"/>
          <w:sz w:val="28"/>
          <w:szCs w:val="28"/>
        </w:rPr>
        <w:t xml:space="preserve">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w:t>
      </w:r>
      <w:proofErr w:type="spellStart"/>
      <w:r w:rsidRPr="004167FD">
        <w:rPr>
          <w:rFonts w:ascii="Times New Roman" w:hAnsi="Times New Roman"/>
          <w:spacing w:val="-2"/>
          <w:sz w:val="28"/>
          <w:szCs w:val="28"/>
        </w:rPr>
        <w:t>услугина</w:t>
      </w:r>
      <w:proofErr w:type="spellEnd"/>
      <w:r w:rsidRPr="004167FD">
        <w:rPr>
          <w:rFonts w:ascii="Times New Roman" w:hAnsi="Times New Roman"/>
          <w:spacing w:val="-2"/>
          <w:sz w:val="28"/>
          <w:szCs w:val="28"/>
        </w:rPr>
        <w:t xml:space="preserve">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w:t>
      </w:r>
      <w:proofErr w:type="spellStart"/>
      <w:r w:rsidRPr="004167FD">
        <w:rPr>
          <w:rFonts w:ascii="Times New Roman" w:hAnsi="Times New Roman"/>
          <w:spacing w:val="-2"/>
          <w:sz w:val="28"/>
          <w:szCs w:val="28"/>
        </w:rPr>
        <w:t>услугина</w:t>
      </w:r>
      <w:proofErr w:type="spellEnd"/>
      <w:r w:rsidRPr="004167FD">
        <w:rPr>
          <w:rFonts w:ascii="Times New Roman" w:hAnsi="Times New Roman"/>
          <w:spacing w:val="-2"/>
          <w:sz w:val="28"/>
          <w:szCs w:val="28"/>
        </w:rPr>
        <w:t xml:space="preserve">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proofErr w:type="spellStart"/>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нормативные</w:t>
      </w:r>
      <w:proofErr w:type="spellEnd"/>
      <w:r w:rsidRPr="004167FD">
        <w:rPr>
          <w:rFonts w:ascii="Times New Roman" w:hAnsi="Times New Roman"/>
          <w:spacing w:val="-2"/>
          <w:sz w:val="28"/>
          <w:szCs w:val="28"/>
        </w:rPr>
        <w:t xml:space="preserve">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он</w:t>
      </w:r>
      <w:proofErr w:type="spellEnd"/>
      <w:r w:rsidRPr="004167FD">
        <w:rPr>
          <w:rFonts w:ascii="Times New Roman" w:hAnsi="Times New Roman"/>
          <w:i/>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proofErr w:type="spellStart"/>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proofErr w:type="spellStart"/>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proofErr w:type="spellStart"/>
      <w:r w:rsidRPr="006A05C6">
        <w:rPr>
          <w:rFonts w:ascii="Times New Roman" w:hAnsi="Times New Roman"/>
          <w:sz w:val="28"/>
          <w:szCs w:val="28"/>
        </w:rPr>
        <w:t>НЗ</w:t>
      </w:r>
      <w:r w:rsidRPr="004167FD">
        <w:rPr>
          <w:rFonts w:ascii="Times New Roman" w:hAnsi="Times New Roman"/>
          <w:sz w:val="28"/>
          <w:szCs w:val="28"/>
          <w:vertAlign w:val="subscript"/>
        </w:rPr>
        <w:t>он</w:t>
      </w:r>
      <w:proofErr w:type="spellEnd"/>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proofErr w:type="spellStart"/>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proofErr w:type="spellEnd"/>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roofErr w:type="spellEnd"/>
    </w:p>
    <w:p w:rsidR="00FE045C" w:rsidRPr="004167FD" w:rsidRDefault="00FE045C" w:rsidP="00FE045C">
      <w:pPr>
        <w:shd w:val="clear" w:color="auto" w:fill="FFFFFF"/>
        <w:spacing w:after="0" w:line="360" w:lineRule="auto"/>
        <w:jc w:val="both"/>
        <w:rPr>
          <w:rFonts w:ascii="Times New Roman" w:hAnsi="Times New Roman"/>
          <w:sz w:val="28"/>
          <w:szCs w:val="28"/>
        </w:rPr>
      </w:pP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xml:space="preserve">- нормативные затраты  на оплату труда и начисления </w:t>
      </w:r>
      <w:proofErr w:type="spellStart"/>
      <w:r w:rsidRPr="004167FD">
        <w:rPr>
          <w:rFonts w:ascii="Times New Roman" w:hAnsi="Times New Roman"/>
          <w:spacing w:val="-3"/>
          <w:sz w:val="28"/>
          <w:szCs w:val="28"/>
        </w:rPr>
        <w:t>на</w:t>
      </w:r>
      <w:r w:rsidRPr="004167FD">
        <w:rPr>
          <w:rFonts w:ascii="Times New Roman" w:hAnsi="Times New Roman"/>
          <w:sz w:val="28"/>
          <w:szCs w:val="28"/>
        </w:rPr>
        <w:t>выплаты</w:t>
      </w:r>
      <w:proofErr w:type="spellEnd"/>
      <w:r w:rsidRPr="004167FD">
        <w:rPr>
          <w:rFonts w:ascii="Times New Roman" w:hAnsi="Times New Roman"/>
          <w:sz w:val="28"/>
          <w:szCs w:val="28"/>
        </w:rPr>
        <w:t xml:space="preserve">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w:t>
      </w:r>
      <w:proofErr w:type="spellStart"/>
      <w:r w:rsidRPr="00901C0A">
        <w:rPr>
          <w:rFonts w:ascii="Times New Roman" w:hAnsi="Times New Roman"/>
          <w:spacing w:val="-1"/>
          <w:sz w:val="28"/>
          <w:szCs w:val="28"/>
        </w:rPr>
        <w:t>услуги,</w:t>
      </w:r>
      <w:r w:rsidRPr="008E3C9D">
        <w:rPr>
          <w:rFonts w:ascii="Times New Roman" w:hAnsi="Times New Roman"/>
          <w:spacing w:val="-1"/>
          <w:sz w:val="28"/>
          <w:szCs w:val="28"/>
        </w:rPr>
        <w:t>в</w:t>
      </w:r>
      <w:proofErr w:type="spellEnd"/>
      <w:r w:rsidRPr="008E3C9D">
        <w:rPr>
          <w:rFonts w:ascii="Times New Roman" w:hAnsi="Times New Roman"/>
          <w:spacing w:val="-1"/>
          <w:sz w:val="28"/>
          <w:szCs w:val="28"/>
        </w:rPr>
        <w:t xml:space="preserve">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sidR="003373D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sidR="003373DD">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sidR="003373DD">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w:t>
      </w:r>
      <w:r w:rsidR="003373D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sidR="003373DD">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r w:rsidRPr="004167FD">
        <w:rPr>
          <w:rFonts w:ascii="Times New Roman" w:hAnsi="Times New Roman"/>
          <w:sz w:val="28"/>
          <w:szCs w:val="28"/>
        </w:rPr>
        <w:lastRenderedPageBreak/>
        <w:t>персонала, не принимающего непосредственного участия в оказании государственной услуги</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003373DD">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003373DD">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003373DD">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xml:space="preserve">- нормативные затраты на приобретение транспортных </w:t>
      </w:r>
      <w:proofErr w:type="spellStart"/>
      <w:r w:rsidRPr="004167FD">
        <w:rPr>
          <w:rFonts w:ascii="Times New Roman" w:hAnsi="Times New Roman"/>
          <w:sz w:val="28"/>
          <w:szCs w:val="28"/>
        </w:rPr>
        <w:t>услуг</w:t>
      </w:r>
      <w:r>
        <w:rPr>
          <w:rFonts w:ascii="Times New Roman" w:hAnsi="Times New Roman"/>
          <w:sz w:val="28"/>
          <w:szCs w:val="28"/>
        </w:rPr>
        <w:t>по</w:t>
      </w:r>
      <w:proofErr w:type="spellEnd"/>
      <w:r>
        <w:rPr>
          <w:rFonts w:ascii="Times New Roman" w:hAnsi="Times New Roman"/>
          <w:sz w:val="28"/>
          <w:szCs w:val="28"/>
        </w:rPr>
        <w:t xml:space="preserve">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003373DD">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proofErr w:type="spellStart"/>
      <w:r w:rsidRPr="00F63254">
        <w:rPr>
          <w:color w:val="auto"/>
          <w:sz w:val="28"/>
          <w:szCs w:val="28"/>
        </w:rPr>
        <w:t>норм</w:t>
      </w:r>
      <w:r w:rsidRPr="00F63254">
        <w:rPr>
          <w:sz w:val="28"/>
          <w:szCs w:val="28"/>
        </w:rPr>
        <w:t>образовательного</w:t>
      </w:r>
      <w:proofErr w:type="spellEnd"/>
      <w:r w:rsidRPr="00F63254">
        <w:rPr>
          <w:sz w:val="28"/>
          <w:szCs w:val="28"/>
        </w:rPr>
        <w:t xml:space="preserve">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003373DD">
        <w:rPr>
          <w:color w:val="auto"/>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3373DD">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w:t>
      </w:r>
      <w:proofErr w:type="spellStart"/>
      <w:r w:rsidRPr="00F63254">
        <w:rPr>
          <w:rFonts w:ascii="Times New Roman" w:hAnsi="Times New Roman" w:cs="Times New Roman"/>
          <w:iCs/>
          <w:sz w:val="28"/>
          <w:szCs w:val="28"/>
        </w:rPr>
        <w:t>классе</w:t>
      </w:r>
      <w:r w:rsidRPr="00F63254">
        <w:rPr>
          <w:rFonts w:ascii="Times New Roman" w:hAnsi="Times New Roman" w:cs="Times New Roman"/>
          <w:sz w:val="28"/>
          <w:szCs w:val="28"/>
        </w:rPr>
        <w:t>предполагает</w:t>
      </w:r>
      <w:proofErr w:type="spellEnd"/>
      <w:r w:rsidRPr="00F63254">
        <w:rPr>
          <w:rFonts w:ascii="Times New Roman" w:hAnsi="Times New Roman" w:cs="Times New Roman"/>
          <w:sz w:val="28"/>
          <w:szCs w:val="28"/>
        </w:rPr>
        <w:t xml:space="preserve">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F63254">
        <w:rPr>
          <w:sz w:val="28"/>
          <w:szCs w:val="28"/>
        </w:rPr>
        <w:t>Internet</w:t>
      </w:r>
      <w:proofErr w:type="spellEnd"/>
      <w:r w:rsidRPr="00F63254">
        <w:rPr>
          <w:sz w:val="28"/>
          <w:szCs w:val="28"/>
        </w:rPr>
        <w:t>, мультимедийные проекторы с экранами,</w:t>
      </w:r>
      <w:r w:rsidR="003373DD">
        <w:rPr>
          <w:sz w:val="28"/>
          <w:szCs w:val="28"/>
        </w:rPr>
        <w:t xml:space="preserve"> </w:t>
      </w:r>
      <w:r w:rsidRPr="00F63254">
        <w:rPr>
          <w:sz w:val="28"/>
          <w:szCs w:val="28"/>
        </w:rPr>
        <w:t xml:space="preserve">принтер, </w:t>
      </w:r>
      <w:proofErr w:type="spellStart"/>
      <w:r w:rsidRPr="00F63254">
        <w:rPr>
          <w:sz w:val="28"/>
          <w:szCs w:val="28"/>
        </w:rPr>
        <w:t>сканер,</w:t>
      </w:r>
      <w:r w:rsidRPr="00384219">
        <w:rPr>
          <w:sz w:val="28"/>
          <w:szCs w:val="28"/>
        </w:rPr>
        <w:t>цифровой</w:t>
      </w:r>
      <w:proofErr w:type="spellEnd"/>
      <w:r w:rsidRPr="00384219">
        <w:rPr>
          <w:sz w:val="28"/>
          <w:szCs w:val="28"/>
        </w:rPr>
        <w:t xml:space="preserve">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sidR="003373DD">
        <w:rPr>
          <w:rFonts w:ascii="Times New Roman" w:hAnsi="Times New Roman" w:cs="Times New Roman"/>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w:t>
      </w:r>
      <w:proofErr w:type="spellEnd"/>
      <w:r w:rsidRPr="00D3206F">
        <w:rPr>
          <w:rFonts w:ascii="Times New Roman" w:hAnsi="Times New Roman" w:cs="Times New Roman"/>
          <w:color w:val="auto"/>
          <w:sz w:val="28"/>
          <w:szCs w:val="28"/>
        </w:rPr>
        <w:t xml:space="preserve">-тренажеров,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F63254">
        <w:rPr>
          <w:rFonts w:ascii="Times New Roman" w:hAnsi="Times New Roman" w:cs="Times New Roman"/>
          <w:color w:val="auto"/>
          <w:sz w:val="28"/>
          <w:szCs w:val="28"/>
        </w:rPr>
        <w:t>звуко</w:t>
      </w:r>
      <w:proofErr w:type="spellEnd"/>
      <w:r w:rsidRPr="00F63254">
        <w:rPr>
          <w:rFonts w:ascii="Times New Roman" w:hAnsi="Times New Roman" w:cs="Times New Roman"/>
          <w:color w:val="auto"/>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003373DD">
        <w:rPr>
          <w:rFonts w:ascii="Times New Roman" w:hAnsi="Times New Roman" w:cs="Times New Roman"/>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003373DD">
        <w:rPr>
          <w:rFonts w:ascii="Times New Roman" w:hAnsi="Times New Roman" w:cs="Times New Roman"/>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003373DD">
        <w:rPr>
          <w:rFonts w:ascii="Times New Roman" w:hAnsi="Times New Roman" w:cs="Times New Roman"/>
          <w:b/>
          <w:i/>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w:t>
      </w:r>
      <w:proofErr w:type="spellEnd"/>
      <w:r w:rsidRPr="00F63254">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003373DD">
        <w:rPr>
          <w:rFonts w:ascii="Times New Roman" w:hAnsi="Times New Roman" w:cs="Times New Roman"/>
          <w:color w:val="auto"/>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003373DD">
        <w:rPr>
          <w:rFonts w:ascii="Times New Roman" w:hAnsi="Times New Roman" w:cs="Times New Roman"/>
          <w:color w:val="auto"/>
          <w:sz w:val="28"/>
          <w:szCs w:val="28"/>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10"/>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AD" w:rsidRDefault="00A22EAD">
      <w:pPr>
        <w:spacing w:after="0" w:line="240" w:lineRule="auto"/>
      </w:pPr>
      <w:r>
        <w:separator/>
      </w:r>
    </w:p>
  </w:endnote>
  <w:endnote w:type="continuationSeparator" w:id="0">
    <w:p w:rsidR="00A22EAD" w:rsidRDefault="00A2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0" w:rsidRDefault="008434E6">
    <w:pPr>
      <w:pStyle w:val="af7"/>
      <w:jc w:val="center"/>
    </w:pPr>
    <w:r>
      <w:fldChar w:fldCharType="begin"/>
    </w:r>
    <w:r>
      <w:instrText xml:space="preserve"> PAGE   \* MERGEFORMAT </w:instrText>
    </w:r>
    <w:r>
      <w:fldChar w:fldCharType="separate"/>
    </w:r>
    <w:r w:rsidR="00FA33BE">
      <w:rPr>
        <w:noProof/>
      </w:rPr>
      <w:t>2</w:t>
    </w:r>
    <w:r>
      <w:rPr>
        <w:noProof/>
      </w:rPr>
      <w:fldChar w:fldCharType="end"/>
    </w:r>
  </w:p>
  <w:p w:rsidR="00074130" w:rsidRDefault="0007413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AD" w:rsidRDefault="00A22EAD">
      <w:pPr>
        <w:spacing w:after="0" w:line="240" w:lineRule="auto"/>
      </w:pPr>
      <w:r>
        <w:separator/>
      </w:r>
    </w:p>
  </w:footnote>
  <w:footnote w:type="continuationSeparator" w:id="0">
    <w:p w:rsidR="00A22EAD" w:rsidRDefault="00A22EAD">
      <w:pPr>
        <w:spacing w:after="0" w:line="240" w:lineRule="auto"/>
      </w:pPr>
      <w:r>
        <w:continuationSeparator/>
      </w:r>
    </w:p>
  </w:footnote>
  <w:footnote w:id="1">
    <w:p w:rsidR="00074130" w:rsidRDefault="00074130"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074130" w:rsidRPr="00097497" w:rsidRDefault="00074130" w:rsidP="00982A8C">
      <w:pPr>
        <w:pStyle w:val="a9"/>
        <w:jc w:val="both"/>
        <w:rPr>
          <w:rFonts w:ascii="Times New Roman" w:hAnsi="Times New Roman" w:cs="Times New Roman"/>
          <w:sz w:val="20"/>
          <w:szCs w:val="20"/>
        </w:rPr>
      </w:pPr>
      <w:r>
        <w:rPr>
          <w:rStyle w:val="a4"/>
        </w:rPr>
        <w:footnoteRef/>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074130" w:rsidRPr="004547B5" w:rsidRDefault="00074130"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74130" w:rsidRPr="004A6B41" w:rsidRDefault="00074130"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074130" w:rsidRDefault="00074130" w:rsidP="0029710A">
      <w:pPr>
        <w:pStyle w:val="a9"/>
      </w:pPr>
    </w:p>
  </w:footnote>
  <w:footnote w:id="5">
    <w:p w:rsidR="00074130" w:rsidRPr="00CA012C" w:rsidRDefault="00074130"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074130" w:rsidRDefault="00074130">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074130" w:rsidRPr="006E654A" w:rsidRDefault="00074130"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074130" w:rsidRPr="00E83012" w:rsidRDefault="00074130"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074130" w:rsidRPr="00BE6646" w:rsidRDefault="00074130"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074130" w:rsidRDefault="00074130"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074130" w:rsidRPr="00C314C3" w:rsidRDefault="00074130"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074130" w:rsidRPr="002A2542" w:rsidRDefault="00074130" w:rsidP="00C22956">
      <w:pPr>
        <w:pStyle w:val="Standard"/>
        <w:rPr>
          <w:rFonts w:ascii="Times New Roman" w:hAnsi="Times New Roman" w:cs="Times New Roman"/>
        </w:rPr>
      </w:pPr>
      <w:r>
        <w:rPr>
          <w:rStyle w:val="a6"/>
        </w:rPr>
        <w:footnoteRef/>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074130" w:rsidRPr="00C314C3" w:rsidRDefault="00074130"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074130" w:rsidRPr="004547B5" w:rsidRDefault="00074130" w:rsidP="00C22956">
      <w:pPr>
        <w:spacing w:before="120" w:after="120" w:line="240" w:lineRule="auto"/>
        <w:jc w:val="both"/>
        <w:rPr>
          <w:rFonts w:ascii="Times New Roman" w:hAnsi="Times New Roman" w:cs="Times New Roman"/>
          <w:sz w:val="20"/>
          <w:szCs w:val="20"/>
        </w:rPr>
      </w:pPr>
      <w:r>
        <w:rPr>
          <w:rStyle w:val="a6"/>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074130" w:rsidRPr="004547B5" w:rsidRDefault="00074130"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074130" w:rsidRPr="004A6B41" w:rsidRDefault="00074130"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074130" w:rsidRDefault="00074130" w:rsidP="00472D5C">
      <w:pPr>
        <w:pStyle w:val="a9"/>
      </w:pPr>
    </w:p>
  </w:footnote>
  <w:footnote w:id="17">
    <w:p w:rsidR="00074130" w:rsidRPr="00B26576" w:rsidRDefault="00074130" w:rsidP="00D71549">
      <w:pPr>
        <w:pStyle w:val="a9"/>
        <w:jc w:val="both"/>
        <w:rPr>
          <w:rFonts w:ascii="Times New Roman" w:hAnsi="Times New Roman" w:cs="Times New Roman"/>
          <w:sz w:val="20"/>
          <w:szCs w:val="20"/>
        </w:rPr>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074130" w:rsidRPr="00271F9B" w:rsidRDefault="00074130"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074130" w:rsidRDefault="00074130" w:rsidP="00951472">
      <w:pPr>
        <w:pStyle w:val="af3"/>
      </w:pPr>
    </w:p>
  </w:footnote>
  <w:footnote w:id="19">
    <w:p w:rsidR="00074130" w:rsidRDefault="00074130"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074130" w:rsidRDefault="00074130" w:rsidP="00951472">
      <w:pPr>
        <w:pStyle w:val="af3"/>
      </w:pPr>
    </w:p>
  </w:footnote>
  <w:footnote w:id="20">
    <w:p w:rsidR="00074130" w:rsidRPr="004B4FBB" w:rsidRDefault="00074130"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074130" w:rsidRDefault="00074130" w:rsidP="00E82721">
      <w:pPr>
        <w:pStyle w:val="a9"/>
        <w:jc w:val="both"/>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074130" w:rsidRDefault="00074130" w:rsidP="00047416">
      <w:pPr>
        <w:pStyle w:val="a9"/>
        <w:jc w:val="both"/>
      </w:pPr>
      <w:r>
        <w:rPr>
          <w:rStyle w:val="a4"/>
        </w:rPr>
        <w:footnoteRef/>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074130" w:rsidRPr="00257DA4" w:rsidRDefault="00074130" w:rsidP="007A2E9B">
      <w:pPr>
        <w:pStyle w:val="a9"/>
        <w:jc w:val="both"/>
        <w:rPr>
          <w:rFonts w:ascii="Times New Roman" w:hAnsi="Times New Roman" w:cs="Times New Roman"/>
          <w:sz w:val="20"/>
          <w:szCs w:val="20"/>
        </w:rPr>
      </w:pPr>
      <w:r w:rsidRPr="009D3D89">
        <w:rPr>
          <w:rStyle w:val="a4"/>
          <w:sz w:val="20"/>
          <w:szCs w:val="20"/>
        </w:rPr>
        <w:footnoteRef/>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074130" w:rsidRDefault="00074130"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074130" w:rsidRDefault="00074130" w:rsidP="007A2E9B">
      <w:pPr>
        <w:pStyle w:val="a9"/>
        <w:tabs>
          <w:tab w:val="left" w:pos="2490"/>
        </w:tabs>
      </w:pPr>
      <w:r>
        <w:tab/>
      </w:r>
    </w:p>
  </w:footnote>
  <w:footnote w:id="25">
    <w:p w:rsidR="00074130" w:rsidRDefault="00074130"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130"/>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0E"/>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3E84"/>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373DD"/>
    <w:rsid w:val="00337DC3"/>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26C"/>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82E"/>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9D1"/>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4E8"/>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4E6"/>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174"/>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2E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6CFF"/>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026F"/>
    <w:rsid w:val="00B017E9"/>
    <w:rsid w:val="00B01B71"/>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46A2C"/>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6824"/>
    <w:rsid w:val="00DD76FC"/>
    <w:rsid w:val="00DE0DCE"/>
    <w:rsid w:val="00DE1336"/>
    <w:rsid w:val="00DE1C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48B"/>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BA3"/>
    <w:rsid w:val="00FA2D80"/>
    <w:rsid w:val="00FA33BE"/>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B01B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C0C4-06D4-4A31-AD12-DC001FCA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186</Pages>
  <Words>46646</Words>
  <Characters>265885</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311908</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11</cp:revision>
  <cp:lastPrinted>2014-04-21T11:03:00Z</cp:lastPrinted>
  <dcterms:created xsi:type="dcterms:W3CDTF">2017-11-11T18:43:00Z</dcterms:created>
  <dcterms:modified xsi:type="dcterms:W3CDTF">2019-10-01T03:58:00Z</dcterms:modified>
</cp:coreProperties>
</file>